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C/9784/2015 vom 12. April 2016</w:t>
      </w:r>
    </w:p>
    <w:p>
      <w:r>
        <w:t>GE Cour de justice, 2016-04-12, FR</w:t>
      </w:r>
    </w:p>
    <w:p>
      <w:r>
        <w:rPr>
          <w:b/>
        </w:rPr>
        <w:t xml:space="preserve">Quelle: </w:t>
      </w:r>
      <w:r>
        <w:t>https://mcp.opencaselaw.ch/entscheid/ge_gerichte_C_9784_2015</w:t>
      </w:r>
    </w:p>
    <w:p>
      <w:r>
        <w:t>FR: GE_GERICHTE C/9784/2015 du 12 avril 2016</w:t>
      </w:r>
    </w:p>
    <w:p>
      <w:r>
        <w:t>IT: GE_GERICHTE C/9784/2015 del 12 aprile 2016</w:t>
      </w:r>
    </w:p>
    <w:p>
      <w:pPr>
        <w:pStyle w:val="Heading2"/>
      </w:pPr>
      <w:r>
        <w:t>Regeste</w:t>
      </w:r>
    </w:p>
    <w:p>
      <w:r>
        <w:t>MAINLEVÉE DÉFINITIVE ; DÉCLARATION D'EXÉCUTION ; DIVORCE | LP.80;</w:t>
      </w:r>
    </w:p>
    <w:p>
      <w:pPr>
        <w:pStyle w:val="Heading2"/>
      </w:pPr>
      <w:r>
        <w:t>Erwägungen</w:t>
      </w:r>
    </w:p>
    <w:p>
      <w:r>
        <w:rPr>
          <w:b/>
        </w:rPr>
        <w:t>E. 6</w:t>
      </w:r>
    </w:p>
    <w:p>
      <w:r>
        <w:t>Le recourant, qui succombe dans l'intégralité de ses conclusions, sera condamné aux frais (art. 106 al. 1 et 3 CPC).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un montant de 600 fr., auquel s'ajoutent les frais de la décision sur effet suspensif, arrêtés à 300 fr. (art. 23 et 35 du Règlement fixant le tarif des frais en matière civile [RTFMC] - RS/GE E 1 05.10). Ces frais, d'un total de 900 fr., seront partiellement compensés avec l'avance de frais de 600 fr. effectuée par le recourant, qui reste acquise à l'Etat (art. 111 al. 1 CPC). En conséquence, le recourant sera condamné à verser 300 fr. à l'Etat de Genève, soit pour lui les Services financiers du Pouvoir judiciaire. Le recourant sera en outre condamné à verser à l'intimée, assistée d'un conseil devant la Cour, des dépens arrêtés à 1'000 fr., débours et TVA compris (art. 95 al. 3, 96 et 105 al. 2 CPC; art. 85 al. 1, 89 et 90 RTFMC; art. 25 et 26 LaCC).</w:t>
      </w:r>
    </w:p>
    <w:p>
      <w:r>
        <w:rPr>
          <w:b/>
        </w:rPr>
        <w:t>E. 7</w:t>
      </w:r>
    </w:p>
    <w:p>
      <w:r>
        <w:t>La valeur litigieuse, au sens de l'art. 51 LTF, est inférieure à 30'000 fr., étant précisé que les intérêts n'entrent pas en ligne de compte dans la détermination de la valeur litigieuse (art. 51 al. 3 LTF). * * * * * PAR CES MOTIFS, La Chambre civile : A la forme : Déclare recevable le recours interjeté par A______ contre le jugement JTPI/4710/2016 rendu le 12 avril 2016 par le Tribunal de première instance dans la cause C/9784/2015-JS SML. Au fond : Rejette ce recours. Déboute les parties de toutes autres conclusions. Sur les frais : Arrête les frais judiciaires à 900 fr., les met à la charge de A______ et dit qu'ils sont partiellement compensés avec l'avance de frais de 600 fr., qui reste acquise à l'Etat de Genève. Condamne en conséquence A______ à verser 300 fr. à l'Etat de Genève, soit pour lui les Services financiers du Pouvoir judiciaire. Condamne A______ à verser 1'000 fr. à B______ à titre de dépens de recours. Siégeant : Monsieur Laurent RIEBEN, président; Madame Florence KRAUSKOPF et Madame Pauline ERARD,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