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C/9517/2023 vom 14. November 2024</w:t>
      </w:r>
    </w:p>
    <w:p>
      <w:r>
        <w:t>GE Cour de justice, 2024-11-14, FR</w:t>
      </w:r>
    </w:p>
    <w:p>
      <w:r>
        <w:rPr>
          <w:b/>
        </w:rPr>
        <w:t xml:space="preserve">Quelle: </w:t>
      </w:r>
      <w:r>
        <w:t>https://mcp.opencaselaw.ch/entscheid/ge_gerichte_C_9517_2023</w:t>
      </w:r>
    </w:p>
    <w:p>
      <w:r>
        <w:t>FR: GE_GERICHTE C/9517/2023 du 14 novembre 2024</w:t>
      </w:r>
    </w:p>
    <w:p>
      <w:r>
        <w:t>IT: GE_GERICHTE C/9517/2023 del 14 novembre 2024</w:t>
      </w:r>
    </w:p>
    <w:p>
      <w:pPr>
        <w:pStyle w:val="Heading2"/>
      </w:pPr>
      <w:r>
        <w:t>Erwägungen</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mai 2024 par A______, B______ et C______ contre le jugement JTBL/385/2024 rendu le 8 avril 2024 par le Tribunal des baux et loyers dans la cause C/9517/2023. Au fond : Confirme ce jugement. Dit que la procédure est gratuite. Déboute les parties de toutes autres conclusions. Siégeant : Madame Nathalie LANDRY-BARTHE, présidente; Madame Sylvie DROIN et Monsieur Laurent RIEBEN, juges; Monsieur Jean-Philippe ANTHONIOZ et Monsieur Jean-Philippe FERRERO,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