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C/9160/2020 vom 3. November 2020</w:t>
      </w:r>
    </w:p>
    <w:p>
      <w:r>
        <w:t>GE Cour de justice, 2020-11-03, FR</w:t>
      </w:r>
    </w:p>
    <w:p>
      <w:r>
        <w:rPr>
          <w:b/>
        </w:rPr>
        <w:t xml:space="preserve">Quelle: </w:t>
      </w:r>
      <w:r>
        <w:t>https://mcp.opencaselaw.ch/entscheid/ge_gerichte_C_9160_2020</w:t>
      </w:r>
    </w:p>
    <w:p>
      <w:r>
        <w:t>FR: GE_GERICHTE C/9160/2020 du 3 novembre 2020</w:t>
      </w:r>
    </w:p>
    <w:p>
      <w:r>
        <w:t>IT: GE_GERICHTE C/9160/2020 del 3 novembre 2020</w:t>
      </w:r>
    </w:p>
    <w:p>
      <w:pPr>
        <w:pStyle w:val="Heading2"/>
      </w:pPr>
      <w:r>
        <w:t>Regeste</w:t>
      </w:r>
    </w:p>
    <w:p>
      <w:r>
        <w:t>CPC.325</w:t>
      </w:r>
    </w:p>
    <w:p>
      <w:pPr>
        <w:pStyle w:val="Heading2"/>
      </w:pPr>
      <w:r>
        <w:t>Volltext</w:t>
      </w:r>
    </w:p>
    <w:p>
      <w:r>
        <w:t>Genève Cour de Justice (Cour civile) Chambre des baux et loyers 03.11.2020 C/9160/2020</w:t>
      </w:r>
    </w:p>
    <w:p>
      <w:r>
        <w:t>C/9160/2020 ACJC/1534/2020 du 03.11.2020 sur JTBL/740/2020 ( SBL ) Normes : CPC.325 Par ces motifs RÉPUBLIQUE ET CANTON DE GENÈVE POUVOIR JUDICIAIRE C/9160/2020 ACJC/1534/2020 ARRÊT DE LA COUR DE JUSTICE Chambre des baux et loyers du MARDI 3 NOVEMBRE 2020 Entre Monsieur A______ et Madame B______ , domiciliés ______, Genève, recourants contre un jugement rendu par le Tribunal des baux et loyers le 13 octobre 2020, représentés par l'ASLOCA, rue du Lac 12, case postale 6150, 1211 Genève 6, en les bureaux de laquelle ils font élection de domicile, et SI ______ SA , intimée, comparant par Me Jean-François MARTI, avocat, quai Gustave-Ador 26, case postale 6253, 1211 Genève 6, en l'étude duquel elle fait élection de domicile. Vu, EN FAIT , le contrat de bail conclu par les parties, portant sur la location d'un appartement de 3,5 pièces au XX étage de l'immeuble sis 1______, à Genève, ainsi qu'une cave en dépendant; Attendu que le loyer, charges comprises, a été fixé en dernier lieu à 2'635 fr. par mois; Qu'à la suite d'une vaine mise en demeure du 13 février 2020, la bailleresse a résilié le contrat de bail pour le 30 avril 2020; Que les locaux n'ont pas été restitués par les locataires; Que, par requête du 20 mai 2020 au Tribunal des baux et loyers, la bailleresse a requis l'évacuation des locataires, assortie de mesures d'exécution directes du jugement d'évacuation, par la procédure de protection de cas clair; qu'elle a également conclu à la condamnation des locataires à lui payer la somme de 10'540 fr., plus intérêts moratoires à 5% dès le 15 mars 2020 et à la libération en sa faveur de la garantie de loyer; Qu'à l'audience du 13 octobre 2020 devant le Tribunal, la bailleresse a persisté dans ses conclusions; qu'elle a exposé que le montant de la dette s'élevait à 14'251 fr. 05; Que le locataire a déclaré vivre dans l'appartement avec son épouse et leurs quatre enfants; qu'il travaillait à plein temps pour un salaire mensuel net de 3'000 fr.; qu'avec son épouse, ils percevaient des prestations complémentaires ainsi que des allocations familiales, représentant 7'000 fr. par mois; qu'il a requis l'octroi d'un sursis humanitaire de douze mois, en raison de la présence de quatre enfants; Que la cause a été gardée à juger à l'issue de l'audience; Que, par jugement JTBL/740/2020 rendu le 13 octobre 2020, reçu par les locataires le 16 octobre suivant, le Tribunal les a condamnés à évacuer de leurs personnes et de leurs biens et de toute autre personne faisant ménage commun avec eux l'appartement et la cave en cause (ch. 1 du dispositif), a autorisé la bailleresse à requérir l'évacuation par la force publique des locataires dès le 30 ème jour après l'entrée en force du jugement (ch. 2), a condamné les locataires, pris conjointement et solidairement, à payer à la bailleresse 14'251 fr. 05, avec intérêts moratoires à 5% l'an dès le 16 août 2020 (ch. 3), a autorisé la bailleresse à prélever cette somme sur la garantie de loyer (ch. 4), a débouté les parties de toutes autres conclusions (ch. 5) et a dit que la procédure était gratuite (ch. 6); Vu le recours déposé le 26 octobre 2020 par les locataires contre ce jugement; Qu'ils ont conclu à ce qu'il soit sursis à l'exécution de l'évacuation jusqu'au 30 juin 2021; Qu'ils ont préalablement requis la suspension du caractère exécutoire des mesures d'exécution ordonnées par le Tribunal des baux et loyers; Qu'invitée à se déterminer, la bailleresse a, par écritures du 2 novembre 2020, conclu au rejet de la requête d'effet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et sans préjudice de l'examen au fond, dénué de chance de succès; Que la bailleresse a été autorisée, dans le jugement entrepris, à prélever le montant de la dette sur la garantie de loyer constituée, point qui n'est pas remis en cause dans la présente procédure de recours, de sorte que l'arriéré de loyer sera résorbé; Qu'il convient également de tenir compte de la courte durée présumable de la présente procédure, jugée selon la procédure sommaire (art. 257 al. 1 CPC); Qu'en conséquence, la requête des recourants sera admise. * * * * * PAR CES MOTIFS, La Présidente de la Chambre des baux et loyers : Suspend le caractère exécutoire du chiffre 2 du dispositif du jugement JTBL/740/2020 rendu le 13 octobre 2020 par le Tribunal des baux et loyers dans la cause C/9160/2020-7-SE.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