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C/894/2023 vom 30. September 2023</w:t>
      </w:r>
    </w:p>
    <w:p>
      <w:r>
        <w:t>GE Cour de justice, 2023-09-30, FR</w:t>
      </w:r>
    </w:p>
    <w:p>
      <w:r>
        <w:rPr>
          <w:b/>
        </w:rPr>
        <w:t xml:space="preserve">Quelle: </w:t>
      </w:r>
      <w:r>
        <w:t>https://mcp.opencaselaw.ch/entscheid/ge_gerichte_C_894_2023</w:t>
      </w:r>
    </w:p>
    <w:p>
      <w:r>
        <w:t>FR: GE_GERICHTE C/894/2023 du 30 septembre 2023</w:t>
      </w:r>
    </w:p>
    <w:p>
      <w:r>
        <w:t>IT: GE_GERICHTE C/894/2023 del 30 settembre 2023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* septembre 2023; Que, par ailleurs, le recours paraît, prima facie et sans préjudice de l'examen au fond, dénué de chance de succès; Qu'il ne se justifie par conséquent pas de suspendre le caractère exécutoire du chiffre 2 du jugement entrepris; Qu'en conséquence, la requête du recourant sera rejetée.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