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C/8759/2016 vom 13. Januar 2017</w:t>
      </w:r>
    </w:p>
    <w:p>
      <w:r>
        <w:t>GE Cour de justice, 2017-01-13, FR</w:t>
      </w:r>
    </w:p>
    <w:p>
      <w:r>
        <w:rPr>
          <w:b/>
        </w:rPr>
        <w:t xml:space="preserve">Quelle: </w:t>
      </w:r>
      <w:r>
        <w:t>https://mcp.opencaselaw.ch/entscheid/ge_gerichte_C_8759_2016</w:t>
      </w:r>
    </w:p>
    <w:p>
      <w:r>
        <w:t>FR: GE_GERICHTE C/8759/2016 du 13 janvier 2017</w:t>
      </w:r>
    </w:p>
    <w:p>
      <w:r>
        <w:t>IT: GE_GERICHTE C/8759/2016 del 13 gennaio 2017</w:t>
      </w:r>
    </w:p>
    <w:p>
      <w:pPr>
        <w:pStyle w:val="Heading2"/>
      </w:pPr>
      <w:r>
        <w:t>Regeste</w:t>
      </w:r>
    </w:p>
    <w:p>
      <w:r>
        <w:t>MAINLEVÉE(LP) ; OBLIGATION D'ENTRETIEN ; COMPENSATION DE CRÉANCES ; AVANCE DE FRAIS ; CONJOINT | LP.80.1; LP.81.1; CO.120;</w:t>
      </w:r>
    </w:p>
    <w:p>
      <w:pPr>
        <w:pStyle w:val="Heading2"/>
      </w:pPr>
      <w:r>
        <w:t>Erwägungen</w:t>
      </w:r>
    </w:p>
    <w:p>
      <w:r>
        <w:rPr>
          <w:b/>
        </w:rPr>
        <w:t>E. 4</w:t>
      </w:r>
    </w:p>
    <w:p>
      <w:r>
        <w:t>Les frais du recours seront arrêtés à 225 fr. (art. 48 et 61 OELP) et mis à la charge de la recourante qui succombe dans ses conclusions (art. 106 al. 1 CPC). Ils seront compensés avec l'avance de frais du même montant fournie par la recourante, qui reste acquise à l'Etat (art. 111 al. 1 CPC). Dans la mesure où l'intimé comparaît en personne et ne conclut pas à l'allocation de dépens, il n'en sera pas alloué.</w:t>
      </w:r>
    </w:p>
    <w:p>
      <w:r>
        <w:rPr>
          <w:b/>
        </w:rPr>
        <w:t>E. 5</w:t>
      </w:r>
    </w:p>
    <w:p>
      <w:r>
        <w:t>La valeur litigieuse, au sens de l'art. 51 LTF, est inférieure à 30'000 fr. * * * * * PAR CES MOTIFS, La Chambre civile : A la forme : Déclare recevable le recours interjeté le 28 septembre 2016 par A.A.______ contre le jugement JTPI/11593/2016 rendu le 15 septembre 2016 par le Tribunal de première instance dans la cause C/8759/2016-13 SML. Au fond : Le rejette. Déboute les parties de toutes autres conclusions. Sur les frais : Arrête les frais judiciaires de recours à 225 fr., les met à la charge de A.A.______ et les compense avec l'avance fournie, qui reste acquise à l'Etat de Genève.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