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C/8704/2016 vom 28. Juli 2017</w:t>
      </w:r>
    </w:p>
    <w:p>
      <w:r>
        <w:t>GE Cour de justice, 2017-07-28, FR</w:t>
      </w:r>
    </w:p>
    <w:p>
      <w:r>
        <w:rPr>
          <w:b/>
        </w:rPr>
        <w:t xml:space="preserve">Quelle: </w:t>
      </w:r>
      <w:r>
        <w:t>https://mcp.opencaselaw.ch/entscheid/ge_gerichte_C_8704_2016</w:t>
      </w:r>
    </w:p>
    <w:p>
      <w:r>
        <w:t>FR: GE_GERICHTE C/8704/2016 du 28 juillet 2017</w:t>
      </w:r>
    </w:p>
    <w:p>
      <w:r>
        <w:t>IT: GE_GERICHTE C/8704/2016 del 28 luglio 2017</w:t>
      </w:r>
    </w:p>
    <w:p>
      <w:pPr>
        <w:pStyle w:val="Heading2"/>
      </w:pPr>
      <w:r>
        <w:t>Regeste</w:t>
      </w:r>
    </w:p>
    <w:p>
      <w:r>
        <w:t>EFFET SUSPENSIF ; MESURE PROVISIONNELLE ; DOMMAGE IRRÉPARABLE | CPC.315.5;</w:t>
      </w:r>
    </w:p>
    <w:p>
      <w:pPr>
        <w:pStyle w:val="Heading2"/>
      </w:pPr>
      <w:r>
        <w:t>Erwägungen</w:t>
      </w:r>
    </w:p>
    <w:p>
      <w:r>
        <w:rPr>
          <w:b/>
        </w:rPr>
        <w:t>E. 28</w:t>
      </w:r>
    </w:p>
    <w:p>
      <w:r>
        <w:t>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l'appelant soutient subir un préjudice difficilement réparable s'il devait verser les contributions d'entretien fixées par le premier juge, compte tenu du fait que son épouse risquait de quitter le domicile conjugal avant le 1 er octobre 2017; Qu'un tel départ n'est pas rendu vraisemblable; Qu'en l'état, le versement des contributions d'entretien est soumis à la condition de la constitution de domiciles séparés des parties, ce qui n'est pas encore le cas; Que le recourant n'allègue par ailleurs pas qu'il ne pourra pas obtenir la restitution des montants éventuellement versés en trop s'il obtenait gain de cause à l'issue de la procédure devant la Cour; Qu'il n'y a par conséquent pas lieu d'accorder l'effet suspensif à l'appel; Qu'il sera statué sur les frais et dépens de l'incident avec la décision au fond (art. 104 al. 3 CPC). * * * * * PAR CES MOTIFS, La Chambre civile : Statuant sur demande de suspension de l'effet exécutoire : Rejette la requête de suspension du caractère exécutoire attaché aux chiffres 5, 6, 8 et 9 du dispositif du jugement JTPI/7265/2017 rendu le 2 juin 2017 par le Tribunal de première instance dans la cause C/8704/2016-7. Dit qu'il sera statué sur les frais liés à la présente décision dans l'arrêt rendu sur le fond. Siégeant : Madame Nathalie LANDRY-BARTHE, présidente ad intérim; Madame Audrey MARASCO, greffière. La présidente: Nathalie LANDRY-BARTHE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