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C/8546/2013 vom 27. Juni 2014</w:t>
      </w:r>
    </w:p>
    <w:p>
      <w:r>
        <w:t>GE Cour de justice, 2014-06-27, FR</w:t>
      </w:r>
    </w:p>
    <w:p>
      <w:r>
        <w:rPr>
          <w:b/>
        </w:rPr>
        <w:t xml:space="preserve">Quelle: </w:t>
      </w:r>
      <w:r>
        <w:t>https://mcp.opencaselaw.ch/entscheid/ge_gerichte_C_8546_2013</w:t>
      </w:r>
    </w:p>
    <w:p>
      <w:r>
        <w:t>FR: GE_GERICHTE C/8546/2013 du 27 juin 2014</w:t>
      </w:r>
    </w:p>
    <w:p>
      <w:r>
        <w:t>IT: GE_GERICHTE C/8546/2013 del 27 giugno 2014</w:t>
      </w:r>
    </w:p>
    <w:p>
      <w:pPr>
        <w:pStyle w:val="Heading2"/>
      </w:pPr>
      <w:r>
        <w:t>Regeste</w:t>
      </w:r>
    </w:p>
    <w:p>
      <w:r>
        <w:t>AUTORISATION DE PROCÉDER; CALCUL DU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JTBL/1314/2013 rendu le 20 novembre 2013 par le Tribunal des baux et loyers dans la cause C/8546/2013-2-OSB.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