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C/8411/2018 vom 17. Mai 2021</w:t>
      </w:r>
    </w:p>
    <w:p>
      <w:r>
        <w:t>GE Cour de justice, 2021-05-17, FR</w:t>
      </w:r>
    </w:p>
    <w:p>
      <w:r>
        <w:rPr>
          <w:b/>
        </w:rPr>
        <w:t xml:space="preserve">Quelle: </w:t>
      </w:r>
      <w:r>
        <w:t>https://mcp.opencaselaw.ch/entscheid/ge_gerichte_C_8411_2018</w:t>
      </w:r>
    </w:p>
    <w:p>
      <w:r>
        <w:t>FR: GE_GERICHTE C/8411/2018 du 17 mai 2021</w:t>
      </w:r>
    </w:p>
    <w:p>
      <w:r>
        <w:t>IT: GE_GERICHTE C/8411/2018 del 17 maggio 2021</w:t>
      </w:r>
    </w:p>
    <w:p>
      <w:pPr>
        <w:pStyle w:val="Heading2"/>
      </w:pPr>
      <w:r>
        <w:t>Regeste</w:t>
      </w:r>
    </w:p>
    <w:p>
      <w:r>
        <w:t>retrait | CPC.241</w:t>
      </w:r>
    </w:p>
    <w:p>
      <w:pPr>
        <w:pStyle w:val="Heading2"/>
      </w:pPr>
      <w:r>
        <w:t>Volltext</w:t>
      </w:r>
    </w:p>
    <w:p>
      <w:r>
        <w:t>Genf Cour de Justice (Cour civile) Chambre civile 17.05.2021 C/8411/2018 Genève Cour de Justice (Cour civile) Chambre civile 17.05.2021 C/8411/2018 Ginevra Cour de Justice (Cour civile) Chambre civile 17.05.2021 C/8411/2018</w:t>
      </w:r>
    </w:p>
    <w:p>
      <w:r>
        <w:t>retrait | CPC.241</w:t>
      </w:r>
    </w:p>
    <w:p>
      <w:r>
        <w:t>C/8411/2018 ACJC/610/2021 du 17.05.2021 sur JTPI/2354/2021 ( OO ) , RETIRE Descripteurs : retrait Normes : CPC.241 Par ces motifs RÉPUBLIQUE ET CANTON DE GENÈVE POUVOIR JUDICIAIRE C/8411/2018 ACJC/610/2021 ARRÊT DE LA COUR DE JUSTICE Chambre civile DU LUNDI 17 MAI 2021 Entre 1) A______ , p.a. c/o B______ SA, ______, 2) Madame C______ , domiciliée ______, appelantes d'un jugement rendu par la 4eme Chambre du Tribunal de première instance de ce canton le 23 février 2021, comparant toutes deux par Me Steve ALDER, avocat, Fontanet &amp; Associés, Grand-Rue 25, case postale 3200, 1211 Genève 3, en l'Étude duquel elles font élection de domicile, et D______ , p.a. ______, intimée, comparant par Me Nils DE DARDEL, avocat, Boulevard Georges-Favon 13, 1204 Genève, en l'Étude duquel elle fait élection de domicile. Vu, EN FAIT , le jugement JTPI/2354/2021 rendu le 23 février 2021 par le Tribunal de première instance dans la cause C/8411/2018-4; Vu l'appel formé le 26 mars 2021 par A______ et C______ à l'encontre de ce jugement; Attendu que par courrier du 11 mai 2021, A______ et C______ ont déclaré retirer leur appel; Considérant, EN DROIT ,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de l'appel et la cause sera rayée du rôle; Qu'aucun acte d'instruction n'ayant été effectué, il est renoncé à la perception de frais judiciaires d'appel (art. 7 al. 2 RTFMC). * * * * * PAR CES MOTIFS, La Chambre civile : Prend acte du retrait de l'appel formé par A______ et C______ contre le jugement JTPI/2354/2021 rendu le 23 février 2021 par le Tribunal de première instance dans la cause C/8411/2018. Dit qu'il n'y a pas lieu à perception de frais judiciaires d'appel. Raye la cause du rôle. Siégeant : Monsieur Laurent RIEBEN, président; Madame Paola CAMPOMAGNANI, Madame Ursula ZEHETBAUER GHAVAMI, juges; Madame Jessica ATHMOUNI,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