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C/8393/2013 vom 10. Oktober 2014</w:t>
      </w:r>
    </w:p>
    <w:p>
      <w:r>
        <w:t>GE Cour de justice, 2014-10-10, FR</w:t>
      </w:r>
    </w:p>
    <w:p>
      <w:r>
        <w:rPr>
          <w:b/>
        </w:rPr>
        <w:t xml:space="preserve">Quelle: </w:t>
      </w:r>
      <w:r>
        <w:t>https://mcp.opencaselaw.ch/entscheid/ge_gerichte_C_8393_2013</w:t>
      </w:r>
    </w:p>
    <w:p>
      <w:r>
        <w:t>FR: GE_GERICHTE C/8393/2013 du 10 octobre 2014</w:t>
      </w:r>
    </w:p>
    <w:p>
      <w:r>
        <w:t>IT: GE_GERICHTE C/8393/2013 del 10 ottobre 2014</w:t>
      </w:r>
    </w:p>
    <w:p>
      <w:pPr>
        <w:pStyle w:val="Heading2"/>
      </w:pPr>
      <w:r>
        <w:t>Regeste</w:t>
      </w:r>
    </w:p>
    <w:p>
      <w:r>
        <w:t>DIVORCE; OBLIGATION D'ENTRETIEN | CC.125</w:t>
      </w:r>
    </w:p>
    <w:p>
      <w:pPr>
        <w:pStyle w:val="Heading2"/>
      </w:pPr>
      <w:r>
        <w:t>Erwägungen</w:t>
      </w:r>
    </w:p>
    <w:p>
      <w:r>
        <w:rPr>
          <w:b/>
        </w:rPr>
        <w:t>E. 4</w:t>
      </w:r>
    </w:p>
    <w:p>
      <w:r>
        <w:t>Les frais judiciaires de l'appel et de l'appel joint seront arrêtés à 2'500 fr. (art. 30 et 35 du Règlement fixant le tarif des frais en matière civile RTFMC – E.1.05.10) et compensés partiellement avec l'avance de frais en 1'250 fr. versée par A______, laquelle reste acquise à l'Etat. Aucune des parties n'ayant eu gain de cause, ces frais seront mis pour moitié à la charge de l'appelant et pour moitié à la charge de l'intimée, soit pour elle l'Etat de Genève, vu l'octroi en sa faveur de l'assistance judiciaire. Compte tenu de la nature du litige, il ne sera pas alloué de dépens (art. 107 al. 1 let. c CPC). * * * * * PAR CES MOTIFS, La Chambre civile : A la forme : Déclare recevables l'appel interjeté par A______ et l'appel joint formé par B______ contre le chiffre 3 du dispositif du jugement JTPI/15524/2013 rendu le 19 novembre 2013 par le Tribunal de première instance dans la cause C/8393/2013-12. Au fond : Confirme le chiffre 3 du dispositif du jugement entrepris. Déboute les parties de toutes autres conclusions. Sur les frais : Arrête les frais d'appel et d'appel joint à 2'500 fr. et les compense, à hauteur de 1'250 fr., avec l'avance de frais versée par A______, qui reste acquise à l'Etat. Les met pour moitié à charge de A______ et pour moitié à charge de B______. Dit que les frais mis à charge de B______ sont provisoirement supportés par l'Etat de Genève, vu l'octroi en sa faveur de l'assistance judiciaire. Dit que chaque partie supporte ses propres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