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C/7743/2017 vom 19. September 2017</w:t>
      </w:r>
    </w:p>
    <w:p>
      <w:r>
        <w:t>GE Cour de justice, 2017-09-19, FR</w:t>
      </w:r>
    </w:p>
    <w:p>
      <w:r>
        <w:rPr>
          <w:b/>
        </w:rPr>
        <w:t xml:space="preserve">Quelle: </w:t>
      </w:r>
      <w:r>
        <w:t>https://mcp.opencaselaw.ch/entscheid/ge_gerichte_C_7743_2017</w:t>
      </w:r>
    </w:p>
    <w:p>
      <w:r>
        <w:t>FR: GE_GERICHTE C/7743/2017 du 19 septembre 2017</w:t>
      </w:r>
    </w:p>
    <w:p>
      <w:r>
        <w:t>IT: GE_GERICHTE C/7743/2017 del 19 settembre 2017</w:t>
      </w:r>
    </w:p>
    <w:p>
      <w:pPr>
        <w:pStyle w:val="Heading2"/>
      </w:pPr>
      <w:r>
        <w:t>Regeste</w:t>
      </w:r>
    </w:p>
    <w:p>
      <w:r>
        <w:t>AUTORISATION OU APPROBATION(EN GÉNÉRAL) ; FRAIS DE LA PROCÉDURE ; SOCIÉTÉ DE GESTION ; TARIF(EN GÉNÉRAL) | CPC.241; CPC.106;</w:t>
      </w:r>
    </w:p>
    <w:p>
      <w:pPr>
        <w:pStyle w:val="Heading2"/>
      </w:pPr>
      <w:r>
        <w:t>Volltext</w:t>
      </w:r>
    </w:p>
    <w:p>
      <w:r>
        <w:t>Genf Cour de Justice (Cour civile) Chambre civile 19.09.2017 C/7743/2017 Genève Cour de Justice (Cour civile) Chambre civile 19.09.2017 C/7743/2017 Ginevra Cour de Justice (Cour civile) Chambre civile 19.09.2017 C/7743/2017</w:t>
      </w:r>
    </w:p>
    <w:p>
      <w:r>
        <w:t>AUTORISATION OU APPROBATION(EN GÉNÉRAL) ; FRAIS DE LA PROCÉDURE ; SOCIÉTÉ DE GESTION ; TARIF(EN GÉNÉRAL) | CPC.241; CPC.106;</w:t>
      </w:r>
    </w:p>
    <w:p>
      <w:r>
        <w:t>C/7743/2017 ACJC/1190/2017 du 19.09.2017 ( IUO ) , RETIRE Descripteurs : AUTORISATION OU APPROBATION(EN GÉNÉRAL) ; FRAIS DE LA PROCÉDURE ; SOCIÉTÉ DE GESTION ; TARIF(EN GÉNÉRAL) Normes : CPC.241; CPC.106; En fait En droit Par ces motifs RÉPUBLIQUE ET CANTON DE GENÈVE POUVOIR JUDICIAIRE C/7743/2017 ACJC/1190/2017 ARRÊT DE LA COUR DE JUSTICE Chambre civile du MARDI 19 SEPTEMBRE 2017 Entre A_____ , sise _____, demanderesse suivant demande en paiement déposée au greffe de la Cour de céans le 4 avril 2017, comparant par Me Stephan Kronbichler, avocat, boulevard des Philosophes 17, case postale 507, 1211 Genève 4, en l'étude duquel elle fait élection de domicile, et B_____ , sise _____, défenderesse, comparant en personne. EN FAIT A. Par demande expédiée le 4 avril 2017 au greffe de la Cour de justice, A_____ (ci-après : A_____) – coopérative de droit privé qui a pour but la gestion des droits d'auteurs, éditeurs et autres détenteurs de droits portant sur des œuvres littéraires, plastiques ou photographiques – a conclu au paiement par B_____ de 182 fr. 45 avec intérêts à 5% l'an dès le 23 décembre 2015, 61 fr. 50 avec intérêts à 5% l'an dès le 11 novembre 2015 et 61 fr. 50 avec intérêts à 5% l'an dès le 29 juin 2016, au titre de redevances de droits d'auteurs pour les années 2012 à 2016, avec suite de frais et dépens. A l'appui de sa demande, A_____ a produit l'autorisation délivrée par l'Institut de la propriété intellectuelle l'autorisant à exercer les droits de rémunération, les "tarifs communs " TC 8 et TC 9 applicables en matière de droit d'auteurs, l'extrait du Registre du commerce de B_____, les factures impayées par B_____ pour les années 2012 à 2016 et trois lettres de mises en demeure des 11 novembre 2015, 12 décembre 2015 et 29 juin 2016. B. Par réponse du 24 mai 2017, B_____ a acquiescé à la demande. C. Par courrier du 30 mai 2017 adressé à la Cour, A_____ a articulé un montant de 1'500 fr. à titre de dépens et à charge de B_____,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B_____ n'a pas déposé de duplique. E. Les parties ont été avisées par pli du greffe du 6 juillet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Une transaction, un acquiescement ou un désistement d'action a les effets d'une décision entrée en force (art. 241 al. 2 CPC). Le tribunal raye l'affaire du rôle (art. 241 al. 3 CPC). La défenderesse ayant acquiescé à la demande, en capital et intérêts, il sera fait droit aux conclusions de la demanderesse. La présente cause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A_____ contre B_____ dans la cause C/7743/2017. Au fond : Donne acte à B_____ de son engagement à verser à A_____ les sommes de 182 fr. 45 avec intérêts à 5% l'an dès le 23 décembre 2015, 61 fr. 50 avec intérêts à 5% l'an dès le 11 novembre 2015 et 61 fr. 50 avec intérêts à 5% l'an dès le 29 juin 2016. L'y condamne en tant que de besoin. Raye la cause du rôle. Déboute les parties de toutes autres conclusions. Sur les frais : Arrête les frais judiciaires à 200 fr. et les compense à due concurrence avec l'avance de frais de 200 fr. fournie par A_____, acquise à l'Etat de Genève, soit pour lui les Services financiers du Pouvoir judiciaire. Les met à la charge de B_____. Condamne en conséquence B_____ à verser 200 fr. à A_____ à titre de remboursement de l'avance de frais. Condamne B_____ à verser 500 fr. à A_____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