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C/7675/2019 vom 17. Dezember 2024</w:t>
      </w:r>
    </w:p>
    <w:p>
      <w:r>
        <w:t>GE Cour de justice, 2024-12-17, FR</w:t>
      </w:r>
    </w:p>
    <w:p>
      <w:r>
        <w:rPr>
          <w:b/>
        </w:rPr>
        <w:t xml:space="preserve">Quelle: </w:t>
      </w:r>
      <w:r>
        <w:t>https://mcp.opencaselaw.ch/entscheid/ge_gerichte_C_7675_2019</w:t>
      </w:r>
    </w:p>
    <w:p>
      <w:r>
        <w:t>FR: GE_GERICHTE C/7675/2019 du 17 décembre 2024</w:t>
      </w:r>
    </w:p>
    <w:p>
      <w:r>
        <w:t>IT: GE_GERICHTE C/7675/2019 del 17 dicembre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judiciaires d'appel seront mis à la charge de l’appelante qui succombe (art. 106 al. 1 CPC). Ils seront fixés à 15’000 fr. (art. 17 et 35 RTFMC) et compensés avec l'avance fournie par celles-ci, qui reste acquise à l'Etat de Genève (art. 111 al. 1 CPC). Les Services financiers du Pouvoir judiciaire seront invités à restituer la somme de 3'000 fr. (18’000 fr. – 15’000 fr.) à l'appelante à titre de solde de son avance de frais. L’appelante sera, en outre, condamnée à verser à l'intimée 15’000 fr. à titre de dépens d'appel (art. 96 CPC, art. 84, 85 et 90 RTFMC), débours et TVA inclus (art. 25 et 26 LaCC). * * * * * PAR CES MOTIFS, La Chambre civile : A la forme : Déclare recevable l'appel interjeté par A______ CAPITAL CORPORATION contre le jugement JTPI/4861/2022 rendu le 21 avril 2022 par le Tribunal de première instance dans la cause C/7675/2019. Au fond : Confirme le jugement entrepris. Déboute les parties de toutes autres conclusions. Sur les frais : Arrête les frais judiciaires d'appel à 15’000 fr., les met à la charge de A______ CAPITAL CORPORATION et dit qu'ils sont entièrement compensés avec l'avance de frais fournie par elle, laquelle demeure acquise à l'Etat de Genève. Invite les Services financiers du Pouvoir judiciaire à restituer 3’000 fr. à A______ CAPITAL CORPORATION. Condamne A______ CAPITAL CORPORATION à verser 15'000 fr. à B______ à titre de dépens d'appel. Siégeant : Madame Ursula ZEHETBAUER GHAVAMI, présidente ; Monsieur Jean REYMOND, juge, Madame Aliénor WINIGER, juge suppléante ; Madame Jessica ATHMOUNI, greffière. Indication des voies de recours : Conformément aux art. 72 ss de la loi fédérale sur le Tribunal fédéral du 17 juin 2005 (LTF ; RS 173.110 ),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