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C/758/2017 vom 24. Juli 2018</w:t>
      </w:r>
    </w:p>
    <w:p>
      <w:r>
        <w:t>GE Cour de justice, 2018-07-24, FR</w:t>
      </w:r>
    </w:p>
    <w:p>
      <w:r>
        <w:rPr>
          <w:b/>
        </w:rPr>
        <w:t xml:space="preserve">Quelle: </w:t>
      </w:r>
      <w:r>
        <w:t>https://mcp.opencaselaw.ch/entscheid/ge_gerichte_C_758_2017</w:t>
      </w:r>
    </w:p>
    <w:p>
      <w:r>
        <w:t>FR: GE_GERICHTE C/758/2017 du 24 juillet 2018</w:t>
      </w:r>
    </w:p>
    <w:p>
      <w:r>
        <w:t>IT: GE_GERICHTE C/758/2017 del 24 luglio 2018</w:t>
      </w:r>
    </w:p>
    <w:p>
      <w:pPr>
        <w:pStyle w:val="Heading2"/>
      </w:pPr>
      <w:r>
        <w:t>Regeste</w:t>
      </w:r>
    </w:p>
    <w:p>
      <w:r>
        <w:t>EFFET SUSPENSIF ; SÛRETÉS</w:t>
      </w:r>
    </w:p>
    <w:p>
      <w:pPr>
        <w:pStyle w:val="Heading2"/>
      </w:pPr>
      <w:r>
        <w:t>Volltext</w:t>
      </w:r>
    </w:p>
    <w:p>
      <w:r>
        <w:t>Genf Cour de Justice (Cour civile) Chambre civile 24.07.2018 C/758/2017 Genève Cour de Justice (Cour civile) Chambre civile 24.07.2018 C/758/2017 Ginevra Cour de Justice (Cour civile) Chambre civile 24.07.2018 C/758/2017</w:t>
      </w:r>
    </w:p>
    <w:p>
      <w:r>
        <w:t>C/758/2017 ACJC/988/2018 du 24.07.2018 sur OTPI/411/2018 ( OO ) Descripteurs : EFFET SUSPENSIF ; SÛRETÉS Par ces motifs RÉPUBLIQUE ET CANTON DE GENÈVE POUVOIR JUDICIAIRE C/758/2017 ACJC/988/2018 ARRÊT DE LA COUR DE JUSTICE Chambre civile du MARDI 24 JUILLET 2018 Entre A______ SA , sise ______ [GE], recourante contre une ordonnance rendue par la 16ème Chambre du Tribunal de première instance de ce canton le 22 juin 2018, comparant par Me Elliott Geisinger, avocat, rue des Alpes 15 bis, case postale 2088, 1211 Genève 1, en l'étude duquel elle fait élection de domicile, et B______ SA , sise ______ (République de Panamá), intimée, comparant par Me Olivier Cramer, avocat, rampe de la Treille 5, 1204 Genève, en l'étude duquel elle fait élection de domicile. Attendu, EN FAIT , que par ordonnance OTPI/411/2018 rendue le 22 juin 2018, le Tribunal de première instance a notamment condamné B______ à fournir, soit en espèces, soit sous forme de garantie d'une banque établie en Suisse ou d'une société d'assurance autorisée à exercer en Suisse, des sûretés en garantie des dépens d'un montant de 22'000 fr. et imparti un délai au 27 juillet 2018 pour ce faire (ch. 1 et 2 du dispositif); Que, par acte expédié le 5 juillet 2018 au greffe de la Cour de justice, A______ a formé recours contre cette ordonnance, sollicitant son annulation; Qu'elle a conclu préalablement à ce que le caractère exécutoire de la décision entreprise soit suspendu; Qu'invitée à se déterminer, B______ a, par écritures du 13 juillet 2018, indiqué qu'elle ne s'opposait pas à la mesure d'effet suspensif sollicitée; Que les parties ont été avisées par pli du greffe du 24 juillet 2018 de ce que la cause était gardée à juger sur effet suspensif; Considérant, EN DROIT , que selon l'art. 325 CPC le recours ne suspend pas la force de chose jugée et le caractère exécutoire de la décision entreprise (al. 1), l'instance de recours pouvant cependant suspendre le caractère exécutoire en ordonnant au besoin des mesures conservatoires ou le dépôt de sûretés (al. 2);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Qu'en l'espèce, il se justifie de suspendre le caractère exécutoire de l'ordonnance entreprise, d'une part afin de ne pas vider le recours de sa substance, le délai de paiement ayant été fixé au 27 juillet 2018, et, d'autre part, compte tenu de l'absence d'opposition de l'intimée à ladite suspension; Qu'en conséquence, la requête sera admise; Qu'il sera statué sur les frais liés à la présente décision dans l'arrêt au fond (art. 104 al. 3 CC). * * * * * PAR CES MOTIFS, La Chambre civile : Statuant sur demande de suspension de l'effet exécutoire : Suspend le caractère exécutoire attaché à l'ordonnance OTPI/411/2018 rendue le 22 juin 2018 par le Tribunal de première instance dans la cause C/758/2017-16. Dit qu'il sera statué sur les frais liés à la présente décision dans l'arrêt rendu sur le fond. Siégeant : Madame Nathalie LANDRY-BARTHE, présidente ad interim; Madame Camille LESTEVEN, greffière. La présidente ad interim : Nathalie LANDRY-BARTHE La greffière : Camille LESTEVEN Indications des voies de recours : La présente décision, incidente et de nature provisionnelle (ATF 137 III 475 consid. 1 et 2), est susceptible d'un recours en matière civile (art. 72 ss de la loi fédérale sur le Tribunal fédéral du 17 juin 2005; LTF - RS 173.110 ),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