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C/678/2018 vom 19. Dezember 2018</w:t>
      </w:r>
    </w:p>
    <w:p>
      <w:r>
        <w:t>GE Cour de justice, 2018-12-19, FR</w:t>
      </w:r>
    </w:p>
    <w:p>
      <w:r>
        <w:rPr>
          <w:b/>
        </w:rPr>
        <w:t xml:space="preserve">Quelle: </w:t>
      </w:r>
      <w:r>
        <w:t>https://mcp.opencaselaw.ch/entscheid/ge_gerichte_C_678_2018</w:t>
      </w:r>
    </w:p>
    <w:p>
      <w:r>
        <w:t>FR: GE_GERICHTE C/678/2018 du 19 décembre 2018</w:t>
      </w:r>
    </w:p>
    <w:p>
      <w:r>
        <w:t>IT: GE_GERICHTE C/678/2018 del 19 dicembre 2018</w:t>
      </w:r>
    </w:p>
    <w:p>
      <w:pPr>
        <w:pStyle w:val="Heading2"/>
      </w:pPr>
      <w:r>
        <w:t>Regeste</w:t>
      </w:r>
    </w:p>
    <w:p>
      <w:r>
        <w:t>MAINLEVÉE DÉFINITIVE ; DÉCISION EXÉCUTOIRE ; SURSIS AU PAIEMENT</w:t>
      </w:r>
    </w:p>
    <w:p>
      <w:pPr>
        <w:pStyle w:val="Heading2"/>
      </w:pPr>
      <w:r>
        <w:t>Volltext</w:t>
      </w:r>
    </w:p>
    <w:p>
      <w:r>
        <w:t>Genève Cour de Justice (Cour civile) Chambre civile (Sommaires) 19.12.2018 C/678/2018</w:t>
      </w:r>
    </w:p>
    <w:p>
      <w:r>
        <w:t>C/678/2018 ACJC/1801/2018 du 19.12.2018 sur JTPI/12932/2018 ( SML ) , CONFIRME Descripteurs : MAINLEVÉE DÉFINITIVE ; DÉCISION EXÉCUTOIRE ; SURSIS AU PAIEMENT En fait En droit Par ces motifs RÉPUBLIQUE ET CANTON DE GENÈVE POUVOIR JUDICIAIRE C/678/2018 ACJC/1801/2018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JTPI/12932/2018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JTPI/12932/2018 rendu le 30 août 2018 par le Tribunal de première instance dans la cause C/678/2018-26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