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C/6784/2023 vom 15. Februar 2024</w:t>
      </w:r>
    </w:p>
    <w:p>
      <w:r>
        <w:t>GE Cour de justice, 2024-02-15, FR</w:t>
      </w:r>
    </w:p>
    <w:p>
      <w:r>
        <w:rPr>
          <w:b/>
        </w:rPr>
        <w:t xml:space="preserve">Quelle: </w:t>
      </w:r>
      <w:r>
        <w:t>https://mcp.opencaselaw.ch/entscheid/ge_gerichte_C_6784_2023</w:t>
      </w:r>
    </w:p>
    <w:p>
      <w:r>
        <w:t>FR: GE_GERICHTE C/6784/2023 du 15 février 2024</w:t>
      </w:r>
    </w:p>
    <w:p>
      <w:r>
        <w:t>IT: GE_GERICHTE C/6784/2023 del 15 febbraio 2024</w:t>
      </w:r>
    </w:p>
    <w:p>
      <w:pPr>
        <w:pStyle w:val="Heading2"/>
      </w:pPr>
      <w:r>
        <w:t>Regeste</w:t>
      </w:r>
    </w:p>
    <w:p>
      <w:r>
        <w:t>CPC.178; LP.271.al1.ch4</w:t>
      </w:r>
    </w:p>
    <w:p>
      <w:pPr>
        <w:pStyle w:val="Heading2"/>
      </w:pPr>
      <w:r>
        <w:t>Erwägungen</w:t>
      </w:r>
    </w:p>
    <w:p>
      <w:r>
        <w:rPr>
          <w:b/>
        </w:rPr>
        <w:t>E. 4</w:t>
      </w:r>
    </w:p>
    <w:p>
      <w:r>
        <w:t>Le recourant, qui succombe, supportera les frais de son recours (art. 106 al. 1 CPC). Ceux-ci seront arrêtés à 3'000 fr. (art. 48 et 61 OELP) et compensés avec l'avance effectuée, acquise à l'Etat de Genève (art. 111 al. 1 CPC). Il versera en outre à l'intimée 2'800 fr. (art. 84, 85, 89 et 90 RTFMC) à titre de dépens de recours. * * * * * PAR CES MOTIFS, La Chambre civile : A la forme : Déclare recevable le recours interjeté le 8 septembre 2023 par A______ contre le jugement OSQ/36/2023 rendu le 28 août 2023 par le Tribunal de première instance dans la cause C/6784/2023–16 SQP. Au fond : Le rejette. Déboute les parties de toute autre conclusion. Sur les frais : Arrête les frais judiciaires du recours à 3'000 fr., compensés avec l'avance opérée, acquise à l'ETAT DE GENEVE, et les met à la charge de A______. Condamne A______ à verser à B______ LIMITADA 2'800 fr. à titre de dépens de recours.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