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C/674/2018 vom 19. Dezember 2018</w:t>
      </w:r>
    </w:p>
    <w:p>
      <w:r>
        <w:t>GE Cour de justice, 2018-12-19, FR</w:t>
      </w:r>
    </w:p>
    <w:p>
      <w:r>
        <w:rPr>
          <w:b/>
        </w:rPr>
        <w:t xml:space="preserve">Quelle: </w:t>
      </w:r>
      <w:r>
        <w:t>https://mcp.opencaselaw.ch/entscheid/ge_gerichte_C_674_2018</w:t>
      </w:r>
    </w:p>
    <w:p>
      <w:r>
        <w:t>FR: GE_GERICHTE C/674/2018 du 19 décembre 2018</w:t>
      </w:r>
    </w:p>
    <w:p>
      <w:r>
        <w:t>IT: GE_GERICHTE C/674/2018 del 19 dicembre 2018</w:t>
      </w:r>
    </w:p>
    <w:p>
      <w:pPr>
        <w:pStyle w:val="Heading2"/>
      </w:pPr>
      <w:r>
        <w:t>Regeste</w:t>
      </w:r>
    </w:p>
    <w:p>
      <w:r>
        <w:t>MAINLEVÉE DÉFINITIVE ; DÉCISION EXÉCUTOIRE ; SURSIS AU PAIEMENT</w:t>
      </w:r>
    </w:p>
    <w:p>
      <w:pPr>
        <w:pStyle w:val="Heading2"/>
      </w:pPr>
      <w:r>
        <w:t>Volltext</w:t>
      </w:r>
    </w:p>
    <w:p>
      <w:r>
        <w:t>Genève Cour de Justice (Cour civile) Chambre civile (Sommaires) 19.12.2018 C/674/2018</w:t>
      </w:r>
    </w:p>
    <w:p>
      <w:r>
        <w:t>C/674/2018 ACJC/1803/2018 du 19.12.2018 sur JTPI/12864/2018 ( SML ) , CONFIRME Descripteurs : MAINLEVÉE DÉFINITIVE ; DÉCISION EXÉCUTOIRE ; SURSIS AU PAIEMENT En fait En droit Par ces motifs RÉPUBLIQUE ET CANTON DE GENÈVE POUVOIR JUDICIAIRE C/674/2018 ACJC/1803/2018 ARRÊT DE LA COUR DE JUSTICE Chambre civile du MERCREDI 19 DECEMBRE 2018 Entre A______ , sise ______, recourante contre un jugement rendu par la 26ème Chambre du Tribunal de première instance de ce canton le 29 août 2018, comparant en personne, et B______ SA , sise ______, intimée, comparant en personne. EN FAIT A. Par jugement JTPI/12864/2018 du 29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JTPI/12864/2018 rendu le 29 août 2018 par le Tribunal de première instance dans la cause C/674/2018-26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