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C/6562/2015 vom 30. Mai 2017</w:t>
      </w:r>
    </w:p>
    <w:p>
      <w:r>
        <w:t>GE Cour de justice, 2017-05-30, FR</w:t>
      </w:r>
    </w:p>
    <w:p>
      <w:r>
        <w:rPr>
          <w:b/>
        </w:rPr>
        <w:t xml:space="preserve">Quelle: </w:t>
      </w:r>
      <w:r>
        <w:t>https://mcp.opencaselaw.ch/entscheid/ge_gerichte_C_6562_2015</w:t>
      </w:r>
    </w:p>
    <w:p>
      <w:r>
        <w:t>FR: GE_GERICHTE C/6562/2015 du 30 mai 2017</w:t>
      </w:r>
    </w:p>
    <w:p>
      <w:r>
        <w:t>IT: GE_GERICHTE C/6562/2015 del 30 maggio 2017</w:t>
      </w:r>
    </w:p>
    <w:p>
      <w:pPr>
        <w:pStyle w:val="Heading2"/>
      </w:pPr>
      <w:r>
        <w:t>Regeste</w:t>
      </w:r>
    </w:p>
    <w:p>
      <w:r>
        <w:t>RETRAIT(VOIE DE DROIT) | CPC.241;</w:t>
      </w:r>
    </w:p>
    <w:p>
      <w:pPr>
        <w:pStyle w:val="Heading2"/>
      </w:pPr>
      <w:r>
        <w:t>Volltext</w:t>
      </w:r>
    </w:p>
    <w:p>
      <w:r>
        <w:t>Genf Cour de Justice (Cour civile) Chambre civile 30.05.2017 C/6562/2015 Genève Cour de Justice (Cour civile) Chambre civile 30.05.2017 C/6562/2015 Ginevra Cour de Justice (Cour civile) Chambre civile 30.05.2017 C/6562/2015</w:t>
      </w:r>
    </w:p>
    <w:p>
      <w:r>
        <w:t>RETRAIT(VOIE DE DROIT) | CPC.241;</w:t>
      </w:r>
    </w:p>
    <w:p>
      <w:r>
        <w:t>C/6562/2015 ACJC/649/2017 du 30.05.2017 ( IUO ) , RETIRE Descripteurs : RETRAIT(VOIE DE DROIT) Normes : CPC.241; Par ces motifs RÉPUBLIQUE ET CANTON DE GENÈVE POUVOIR JUDICIAIRE C/6562/2015 ACJC/649/2017 ARRÊT DE LA COUR DE JUSTICE Chambre civile du MARDI 30 MAI 2017 Entre A______SA , sise ______(GE), demanderesse, comparant par Me Christophe Maillefer, avocat, 9, rue Beauregard, 1204 Genève, en l'étude duquel elle fait élection de domicile, et B______SA , sise ______ (GE), défenderesse comparant par Me Julien Waeber, avocat, 32, rue de Malatrex, 1201 Genève, en l'étude duquel elle fait élection de domicile. Vu, EN FAIT , l'action en cessation de l'atteinte et en paiement formée le 31 mars 2015 par A______SA à l'encontre de B______SA; Vu l'arrêt de la Cour de justice du 13 janvier 2016 ordonnant la suspension de la cause, d'entente entre les parties; Attendu que, par courrier du 16 mai 2017, contresigné par B______SA, A______SA a retiré la demande précitée, avec désistement d'action, les parties renonçant à tous dépens; Considérant, EN DROIT , qu'il convient, à titre préalable, de reprendre la procédure; Qu'une transaction, un acquiescement ou un désistement d'action a les effets d'une décision entrée en force (art. 241 al. 2 CPC); Que dans un tel cas, l'autorité saisie raye l'affaire du rôle et statue sur les frais (art. 241 al. 3 et 104 al. 1 CPC); Que les frais sont mis à la charge de la partie succombante, à savoir le demandeur en cas de désistement d'action (art. 106 al. 1 CPC); Que lorsqu'une cause est retirée, transigée ou déclarée irrecevable, l'émolument minimal peut être réduit, au maximum, à concurrence des 3/4, mais, en principe, pas en deçà d'un solde de 1'000 fr. (art. 7 al. 1 du RTFMC); Qu'en l'espèce, les frais doivent être mis à la charge de la partie demanderesse, puisqu'elle retire sa demande; Que les frais judiciaires seront fixés au montant réduit de 1'500 fr. et compensés avec l'avance fournie qui reste acquise à l'Etat de Genève, le solde en 3'500 fr. étant restitué à la demanderesse (art. 17 RTFMC et 111 CPC); Que les parties supporteront chacune leurs propres dépens, conformément à leur accord. * * * * * * PAR CES MOTIFS, La Chambre civile : Préalablement : Ordonne la reprise de la procédure. Cela fait : Prend acte du retrait de l'action formée le 31 mars 2015 par A______SA à l'encontre de B______SA. Condamne A______SA aux frais judiciaires, arrêtés à 1'500 fr. et compensés à due concurrence avec l'avance versée, laquelle reste acquise à l'Etat de Genève. Invite les Services financiers du Pouvoir judiciaire à restituer 3'500 fr. à A______SA. Dit que chaque partie supporte ses propres dépens. Siégeant : Monsieur Laurent RIEBEN, président, Monsieur Patrick CHENAUX et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