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C/6177/2010 vom 16. Januar 2012</w:t>
      </w:r>
    </w:p>
    <w:p>
      <w:r>
        <w:t>GE Cour de justice, 2012-01-16, FR</w:t>
      </w:r>
    </w:p>
    <w:p>
      <w:r>
        <w:rPr>
          <w:b/>
        </w:rPr>
        <w:t xml:space="preserve">Quelle: </w:t>
      </w:r>
      <w:r>
        <w:t>https://mcp.opencaselaw.ch/entscheid/ge_gerichte_C_6177_2010</w:t>
      </w:r>
    </w:p>
    <w:p>
      <w:r>
        <w:t>FR: GE_GERICHTE C/6177/2010 du 16 janvier 2012</w:t>
      </w:r>
    </w:p>
    <w:p>
      <w:r>
        <w:t>IT: GE_GERICHTE C/6177/2010 del 16 gennaio 2012</w:t>
      </w:r>
    </w:p>
    <w:p>
      <w:pPr>
        <w:pStyle w:val="Heading2"/>
      </w:pPr>
      <w:r>
        <w:t>Regeste</w:t>
      </w:r>
    </w:p>
    <w:p>
      <w:r>
        <w:t>; BAIL À LOYER ; GESTION D'AFFAIRES ; RÉSILIATION | CO,257.a CC.2</w:t>
      </w:r>
    </w:p>
    <w:p>
      <w:pPr>
        <w:pStyle w:val="Heading2"/>
      </w:pPr>
      <w:r>
        <w:t>Erwägungen</w:t>
      </w:r>
    </w:p>
    <w:p>
      <w:r>
        <w:rPr>
          <w:b/>
        </w:rPr>
        <w:t>E. 6</w:t>
      </w:r>
    </w:p>
    <w:p>
      <w:r>
        <w:t>A teneur de l'art. 17 LaCC, il n'est pas prélevé de frais dans les causes soumises à la juridiction des baux et loyers, étant rappelé que l'art. 116 al. 1 CPC autorise les cantons à prévoir des dispenses de frais dans d'autres litiges que ceux visés à l'art. 114 CPC. * * * * * PAR CES MOTIFS, La Chambre des baux et loyers : A la forme : Déclare recevable l'appel formé par X______ contre le jugement JTBL/380/2011 rendu le 13 avril 2011 par le Tribunal des baux et loyers dans la cause C/6177/2010-5-B. Au fond : Confirme le jugement. Dit que la procédure est gratuite. Déboute les parties de toutes autres conclusions. Siégeant : Monsieur Pierre CURTIN, président; Madame Sylvie DROIN et Monsieur Blaise PAGAN, juges; Madame Laurence CRUCHON et Monsieur Grégoire CHAMBAZ, juges assesseurs; Madame Maïté VALENTE, greffière. Le président : Pierre CURTIN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