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C/5976/2015 vom 15. Oktober 2017</w:t>
      </w:r>
    </w:p>
    <w:p>
      <w:r>
        <w:t>GE Cour de justice, 2017-10-15, FR</w:t>
      </w:r>
    </w:p>
    <w:p>
      <w:r>
        <w:rPr>
          <w:b/>
        </w:rPr>
        <w:t xml:space="preserve">Quelle: </w:t>
      </w:r>
      <w:r>
        <w:t>https://mcp.opencaselaw.ch/entscheid/ge_gerichte_C_5976_2015</w:t>
      </w:r>
    </w:p>
    <w:p>
      <w:r>
        <w:t>FR: GE_GERICHTE C/5976/2015 du 15 octobre 2017</w:t>
      </w:r>
    </w:p>
    <w:p>
      <w:r>
        <w:t>IT: GE_GERICHTE C/5976/2015 del 15 ottobre 2017</w:t>
      </w:r>
    </w:p>
    <w:p>
      <w:pPr>
        <w:pStyle w:val="Heading2"/>
      </w:pPr>
      <w:r>
        <w:t>Regeste</w:t>
      </w:r>
    </w:p>
    <w:p>
      <w:r>
        <w:t>DÉCISION D'IRRECEVABILITÉ | CC.176; CC.285;</w:t>
      </w:r>
    </w:p>
    <w:p>
      <w:pPr>
        <w:pStyle w:val="Heading2"/>
      </w:pPr>
      <w:r>
        <w:t>Volltext</w:t>
      </w:r>
    </w:p>
    <w:p>
      <w:r>
        <w:t>Genf Cour de Justice (Cour civile) Chambre civile 15.10.2017 C/5976/2015 Genève Cour de Justice (Cour civile) Chambre civile 15.10.2017 C/5976/2015 Ginevra Cour de Justice (Cour civile) Chambre civile 15.10.2017 C/5976/2015</w:t>
      </w:r>
    </w:p>
    <w:p>
      <w:r>
        <w:t>DÉCISION D'IRRECEVABILITÉ | CC.176; CC.285;</w:t>
      </w:r>
    </w:p>
    <w:p>
      <w:r>
        <w:t>C/5976/2015 ACJC/1317/2017 du 15.10.2017 sur JTPI/10567/2017 ( OO ) Descripteurs : DÉCISION D'IRRECEVABILITÉ Normes : CC.176; CC.285; Par ces motifs RÉPUBLIQUE ET CANTON DE GENÈVE POUVOIR JUDICIAIRE C/5976/2015 ACJC/1317/2017 ARRÊT DE LA COUR DE JUSTICE Chambre civile du JEUDI 15 OCTOBRE 2017 A______ , domiciliée ______ (VD), partie appelante, comparant en personne, B______ , domiciliée ______ (GE), partie appelante, comparant en personne, C______ , domicilié ______ (GE), partie appelante, comparant en personne, D______ , représentée par C______, domicilié ______ (GE), partie appelante, comparant en personne, E______ , domiciliée ______ (GE), partie appelante, comparant en personne, F______ , domicilié ______ (GE), partie appelante, comparant en personne, G______ , domicilié ______ (GE), partie appelante, comparant en personne, H______ , domiciliée ______ (GE), partie appelante, comparant en personne, I______ , domicilié ______ (GE), partie appelante, comparant en personne, Et J______ , domiciliée ______ (GE), partie intimée, comparant en personne, K______ , domicilié ______ (GE), partie intimée, comparant en personne, L______ , partie intimée, comparant par Me Albert J. GRAF, avocat, avenue Alfred-Cortot 1, 1260 Nyon (VD), en l'étude duquel il fait élection de domicile, M______ , partie intimée, comparant par Me Alain DE MITRI, avocat, rue de Rive 4, case postale 3400, 1211 Genève 3, en l'étude duquel il fait élection de domicile. Vu, EN FAIT , le jugement JTPI/10567/2017 rendu le 25 août 2017 par le Tribunal de première instance dans la cause C/5976/2015-7; Vu l'appel de ce jugement, déposé le 9 octobre 2017 à la Cour de justice par C______, agissant en son nom et au nom de D______, et par A______, B______, E______, F______, G______, H______ et I______; Attendu que ce jugement a été communiqué pour notification à A______ le 5 septembre 2017 et reçu par cette dernière le 6 septembre 2017; Considérant, EN DROIT , qu'à teneur de l'art. 311 CPC, l'appel doit être interjeté dans un délai de trente jours dès la notification du jugement; Que le délai déclenché par la communication ou la survenance d'un événement court dès le lendemain de celle-ci (art. 142 al. 1 CPC); Qu'en l'occurrence, le jugement ayant été reçu par A______ le mercredi 6 septembre 2017, le délai d'appel de trente jours a couru du 7 septembre 2017 au 6 octobre 2017; Qu'en conséquence l'appel, déposé par cette dernière le 9 octobre 2017, a été formé après l'expiration du délai d'appel de 30 jours fixé par la loi et doit être déclaré irrecevable, ce que la Cour peut constater d'entrée de cause et sans autres débats (art. 312 al. 1 in fine CPC); Qu'il est renoncé à la perception de frais (art. 7 al. 2 RTFMC). * * * * * * PAR CES MOTIFS, La Chambre civile : Déclare irrecevable l'appel formé par A______ contre le jugement JTPI/10567/2017 rendu le 25 août 2017 par le Tribunal de première instance en la cause C/5976/2015-7. Dit qu'il n'y a pas lieu à perception de frais. Siégeant : Madame Nathalie LANDRY-BARTHE, présidente ad interim; Madame Valérie LAEMMEL-JUILLARD et Madame Ursula ZEHETBAUER GHAVAMI, juges; Madame Anne-Lise JAQUIER, greffière. La présidente ad interim : Nathalie LANDRY-BARTHE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