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C/5862/2017 vom 30. April 2018</w:t>
      </w:r>
    </w:p>
    <w:p>
      <w:r>
        <w:t>GE Cour de justice, 2018-04-30, FR</w:t>
      </w:r>
    </w:p>
    <w:p>
      <w:r>
        <w:rPr>
          <w:b/>
        </w:rPr>
        <w:t xml:space="preserve">Quelle: </w:t>
      </w:r>
      <w:r>
        <w:t>https://mcp.opencaselaw.ch/entscheid/ge_gerichte_C_5862_2017</w:t>
      </w:r>
    </w:p>
    <w:p>
      <w:r>
        <w:t>FR: GE_GERICHTE C/5862/2017 du 30 avril 2018</w:t>
      </w:r>
    </w:p>
    <w:p>
      <w:r>
        <w:t>IT: GE_GERICHTE C/5862/2017 del 30 aprile 2018</w:t>
      </w:r>
    </w:p>
    <w:p>
      <w:pPr>
        <w:pStyle w:val="Heading2"/>
      </w:pPr>
      <w:r>
        <w:t>Regeste</w:t>
      </w:r>
    </w:p>
    <w:p>
      <w:r>
        <w:t>EFFET SUSPENSIF | CPC.315</w:t>
      </w:r>
    </w:p>
    <w:p>
      <w:pPr>
        <w:pStyle w:val="Heading2"/>
      </w:pPr>
      <w:r>
        <w:t>Volltext</w:t>
      </w:r>
    </w:p>
    <w:p>
      <w:r>
        <w:t>Genf Cour de Justice (Cour civile) Chambre civile 25.06.2018 C/5862/2017 Genève Cour de Justice (Cour civile) Chambre civile 25.06.2018 C/5862/2017 Ginevra Cour de Justice (Cour civile) Chambre civile 25.06.2018 C/5862/2017</w:t>
      </w:r>
    </w:p>
    <w:p>
      <w:r>
        <w:t>EFFET SUSPENSIF | CPC.315</w:t>
      </w:r>
    </w:p>
    <w:p>
      <w:r>
        <w:t>C/5862/2017 ACJC/817/2018 du 25.06.2018 sur JTPI/6646/2018 ( SDF ) Descripteurs : EFFET SUSPENSIF Normes : CPC.315 Par ces motifs RÉPUBLIQUE ET CANTON DE GENÈVE POUVOIR JUDICIAIRE C/5862/2017 ACJC/817/2018 ARRÊT DE LA COUR DE JUSTICE Chambre civile du LUNDI 25 JUIN 2018 Entre Monsieur A______ , domicilié ______, appelant d'un jugement rendu par la 7ème Chambre du Tribunal de première instance de ce canton le 30 avril 2018, comparant par Me Serge Rouvinet, avocat, rue De-Candolle 6, case postale 5256, 1211 Genève 11, en l'étude duquel il fait élection de domicile, et Madame B______ , domiciliée ______, intimée, comparant par Me Geneviève Carron, avocate, rue du Mont-de-Sion 12, 1206 Genève, en l'étude de laquelle elle fait élection de domicile. Attendu, EN FAIT , que par jugement du 30 avril 2018, le Tribunal de première instance a, notamment, autorisé les époux B______ et A______ à vivre séparés (ch. 1 du dispositif), attribué à B______ la garde des enfants C______, née le ______ 2013, et D______, né le ______ 2015 (ch. 3), réservé à A______ un droit de visite (ch. 2) et condamné ce dernier à verser à son épouse 800 fr. à titre de contribution d'entretien mensuelle pour chacun des enfants, allocations familiales non comprises (ch. 6); Que, le 25 mai 2018, A______ a formé appel contre le chiffre 6 du dispositif de ce jugement concluant à ce que la contribution due à ses enfants soit fixée à 400 fr. jusqu'à l'âge de 12 ans et à 600 fr. par la suite; Qu'il a conclu, à titre préalable, à l'octroi de l'effet suspensif à son appel; Que B______ a conclu au rejet de cette requête;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matière de contributions d'entretien, le Tribunal fédéral n'accorde en règle générale pas l'effet suspensif pour les contributions courantes (arrêt du Tribunal fédéral 5A_954/2012 du 30 janvier 2013 consid. 4);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fait valoir, sur effet suspensif, que les contributions fixées par le Tribunal sont manifestement disproportionnées puisqu'elles représentent 31% de son revenu mensuel net en 5'170 fr. environ par mois; Qu'il ne démontre cependant pas qu'il risque de subir un préjudice difficilement réparable en s'acquittant desdites contributions d'entretien pour la durée de la procédure devant la Cour; Qu'un tel préjudice est d'autant moins vraisemblable au regard du fait que la présente cause est régie par la procédure sommaire et que, partant, sa durée sera limitée; Qu'aucun élément du dossier ne permet en outre de retenir qu'en cas de succès de l'appel, les montants éventuellement payés en trop ne pourraient pas être récupérés; Qu'il n'incombe au demeurant pas au juge de l'effet suspensif de se substituer au juge du fond en examinant le bien-fondé des critiques formulées par l'appelant sur le détail du calcul des charges des parties opéré par le Tribunal; Qu'au vu de ce qui précède, la requête tendant à suspendre le caractère exécutoire du jugement attaqué sera rejetée; Qu'il sera statué sur les frais et dépens liés à la présente décision avec la décision au fond (art. 104 al. 3 CPC). * * * * * * PAR CES MOTIFS, La Chambre civile : Statuant sur requête de suspension du caractère exécutoire du jugement entrepris : Rejette la requête formée par A______ tendant à suspendre le caractère exécutoire du jugement JTPI/6646/2018 rendu le 30 avril 2018 par le Tribunal de première instance dans la cause C/5862/2017-7. Dit qu'il sera statué sur les frais liés à la présente décision dans l'arrêt rendu sur le fond. Siégeant : Madame Fabienne GEISINGER-MARIETHOZ, présidente; Madame Jessica ATHMOUNI, greffière. La présidente : Fabienne GEISINGER-MARIETHOZ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