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C/5637/2021 vom 29. Mai 2024</w:t>
      </w:r>
    </w:p>
    <w:p>
      <w:r>
        <w:t>GE Cour de justice, 2024-05-29, FR</w:t>
      </w:r>
    </w:p>
    <w:p>
      <w:r>
        <w:rPr>
          <w:b/>
        </w:rPr>
        <w:t xml:space="preserve">Quelle: </w:t>
      </w:r>
      <w:r>
        <w:t>https://mcp.opencaselaw.ch/entscheid/ge_gerichte_C_5637_2021</w:t>
      </w:r>
    </w:p>
    <w:p>
      <w:r>
        <w:t>FR: GE_GERICHTE C/5637/2021 du 29 mai 2024</w:t>
      </w:r>
    </w:p>
    <w:p>
      <w:r>
        <w:t>IT: GE_GERICHTE C/5637/2021 del 29 maggio 2024</w:t>
      </w:r>
    </w:p>
    <w:p>
      <w:pPr>
        <w:pStyle w:val="Heading2"/>
      </w:pPr>
      <w:r>
        <w:t>Regeste</w:t>
      </w:r>
    </w:p>
    <w:p>
      <w:r>
        <w:t>CO.257.letf</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1'470 fr. En prenant en compte la période de protection de trois ans, la valeur litigieuse est supérieure à 10'000 fr. La voie de l'appel est dès lors ouverte.</w:t>
      </w:r>
    </w:p>
    <w:p>
      <w:r>
        <w:rPr>
          <w:b/>
        </w:rPr>
        <w:t>E. 1.3</w:t>
      </w:r>
    </w:p>
    <w:p>
      <w:r>
        <w:t>L'appel a été interjeté dans le délai et suivant la forme prescrits par la loi (art. 130, 131, 311 al. 1 CPC). Il est ainsi recevable.</w:t>
      </w:r>
    </w:p>
    <w:p>
      <w:r>
        <w:rPr>
          <w:b/>
        </w:rPr>
        <w:t>E. 1.4</w:t>
      </w:r>
    </w:p>
    <w:p>
      <w:r>
        <w:t>B______ SA, sans prendre de conclusion formelle à cet égard, soutient que l'appel serait irrecevable au motif qu'il n'avait pas été formé par le deuxième colocataire, D______. Il est toutefois rappelé que si les colocataires forment une consorité nécessaire dans l'action en annulation du congé notifié par le bailleur, il suffit que tous les colocataires soient parties au procès, de sorte qu'en cas de désaccord entre eux, un colocataire a qualité pour agir seul pour autant qu'il assigne aux côtés du bailleur le ou les colocataires qui ne veulent pas contester le congé (ATF 140 III 598 , consid. 3), ce que A______ a précisément fait.</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invoque une violation de son droit d'être entendu au motif que le Tribunal n'a pas traité la question du congé représailles qu'il avait soulevée.</w:t>
      </w:r>
    </w:p>
    <w:p>
      <w:r>
        <w:rPr>
          <w:b/>
        </w:rPr>
        <w:t>E. 2.1</w:t>
      </w:r>
    </w:p>
    <w:p>
      <w:r>
        <w:t>La jurisprudence a notamment déduit du droit d'être entendu (art. 29 al. 2 Cst.)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en effet, la partie est placée dans la même situation que si elle n'avait pas eu la possibilité de présenter ses arguments (ATF 133 III 235 consid. 5.2 et les arrêts cités). L'autorité ne doit toutefois pas se prononcer sur tous les moyens des parties; elle peut se limiter aux questions décisives (ATF 142 II 154 consid. 4.2; 141 V 557 consid. 3.2.1; 137 II 266 consid. 3.2; 136 I 229 consid. 5.2). La jurisprudence admet par ailleurs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2.2</w:t>
      </w:r>
    </w:p>
    <w:p>
      <w:r>
        <w:t>En l'espèce, le Tribunal n'a pas spécifiquement examiné la question du congé représailles. Il a toutefois retenu que la résiliation anticipée du bail était motivée par la violation du devoir de diligence de l'appelant. Il a ainsi exclu, ne serait-ce qu'implicitement, que ladite résiliation ait été donnée à titre de représailles. Le droit d'être entendu de l'appelant n'a dès lors pas été violé.</w:t>
      </w:r>
    </w:p>
    <w:p>
      <w:r>
        <w:rPr>
          <w:b/>
        </w:rPr>
        <w:t>E. 3</w:t>
      </w:r>
    </w:p>
    <w:p>
      <w:r>
        <w:t>L'appelant, invoquant une constatation inexacte des faits et une violation de l'art. 257f CO, conteste que les conditions pour résilier son bail en application de cette disposition étaient remplies.</w:t>
      </w:r>
    </w:p>
    <w:p>
      <w:r>
        <w:rPr>
          <w:b/>
        </w:rPr>
        <w:t>E. 3.1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Selon la jurisprudence,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Le comportement du locataire doit constituer une violation de son devoir de diligence ou un usage de la chose en violation des stipulations du contrat (ATF 132 III 109, consid. 5; 123 III 124 , consid. 2a; arrêt du Tribunal fédéral 4A_173/2017 du 11 octobre 2017 consid. 3.1.2). Le manquement reproché au locataire doit atteindre une certaine gravité. Cette question doit être résolue à la lumière de toutes les circonstances de l'espèce, antérieures à la résiliation du bail (ATF 134 III 300 , consid. 3.1 p. 304). L'avertissement écrit du bailleur, qui a pour but de permettre au locataire de se conformer à ses devoirs, doit indiquer précisément quelle violation est reprochée au locataire, afin que celui-ci puisse rectifier son comportement (Higi, Commentaire zurichois, 3 ème éd. 1994, n° 51 ad art. 257f CO). La persistance du locataire à ne pas respecter ses devoirs exige que les perturbations se poursuivent malgré la mise en demeure (arrêt du Tribunal fédéral 4A_173/2017 du 11 octobre 2017 consid. 3.1.2). Comme la résiliation doit respecter les principes de proportionnalité et de subsidiarité, il faut que le maintien du bail soit insupportable pour le bailleur ou pour les personnes habitant la maison. Le bailleur qui notifie un congé fondé sur l'art. 257f al. 3 CO doit prouver les faits qui en sont la condition (arrêt du Tribunal fédéral 4A_367/2010 du 4 octobre 2010 consid. 2.2).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4A_173/2017 du 11 octobre 2017 consid. 3.1.2). Le congé qui ne remplit pas l'une ou l'autre des cinq conditions précitées est un congé inefficace (ATF 135 III 441 ; arrêts du Tribunal fédéral 4A_173/2017 du 11 octobre 2017 consid. 3.1.1, 4A_347/2016 du 10 novembre 2016 consid. 3.1.2).</w:t>
      </w:r>
    </w:p>
    <w:p>
      <w:r>
        <w:rPr>
          <w:b/>
        </w:rPr>
        <w:t>E. 3.2</w:t>
      </w:r>
    </w:p>
    <w:p>
      <w:r>
        <w:t>En l'espèce, il convient d'examiner si les conditions d'application de l'art. 257f CO étaient remplies, en particulier, d'une part, si l'appelant a violé son devoir de diligence (1 ère condition) et, d'autre part, si l'appelant a persisté à enfreindre ledit devoir nonobstant la protestation écrite du bailleur (3 ème condition).</w:t>
      </w:r>
    </w:p>
    <w:p>
      <w:r>
        <w:rPr>
          <w:b/>
        </w:rPr>
        <w:t>E. 3.2.1</w:t>
      </w:r>
    </w:p>
    <w:p>
      <w:r>
        <w:t>Concernant les reproches formulés à l'encontre de l'appelant, il convient en premier lieu de relever que le Tribunal ne peut être suivi lorsqu'il retient de "forts indices", non désignés, que l'appelant enlève les plaquettes de boîtes aux lettres de certains voisins en guise de représailles lorsqu'il se sent agressé par eux, et ce alors même qu'il précise que personne n'a vu l'appelant "en action". Or, aucun locataire n'a vu l'appelant commettre des dégradations. Ce dernier s'est d'ailleurs lui-même plaint d'avoir été victime de tels agissements. De plus, le reproche qui lui est adressé de placarder dans les communs de l'immeuble des affichettes au sujet de bruits de claquements de portes ne constitue pas une violation de son devoir de diligence que l'intimée lui aurait explicitement reprochée dans sa mise en demeure du 11 décembre 2020. Ensuite, deux pétitions – préparées par les locataires I______/J______ et K______, sur conseil de la régie afin de faciliter le départ de l'appelant – ont été adressées à l'intimée, signées par plusieurs locataires. La valeur de ces pétitions et des reproches qu'elles contiennent doit être relativisée dans la mesure où il ne ressort pas des déclarations des signataires qui ont été entendus par le Tribunal que ces personnes auraient personnellement des reproches à adresser à l'appelant, mais que certaines d'entre elles avaient signé la pétition car les personnes qui s'étaient présentées à elles, soit les locataires I______/J______ et K______, s'étaient montrées insistantes. Ainsi, L______ a déclaré qu'il n'avait pas de problème avec l'appelant, lequel l'avait simplement regardé avec un air énervé et avait refusé de le saluer à deux reprises, et qu'il avait signé la pétition car les voisins des 7 ème et 8 ème étages se plaignaient constamment de l'appelant. M______ a exposé qu'elle n'avait jamais rencontré de problème avec l'appelant avec qui elle avait des échanges courtois. Son mari avait certes eu, à deux reprises, des disputes avec lui au sujet de l'emplacement de scooters, lors desquelles l'appelant avait fait des grimaces et dit des grossièretés, sans que l'on sache toutefois de quand datent ces épisodes. Elle a également déclaré qu'elle avait signé la pétition sur la base de ce que les voisins lui avaient rapporté, pour les soutenir. De même N______ et O______ ont témoigné que deux personnes s'étaient présentées à leur porte pour leur demander de signer des pétitions concernant un voisin dont le comportement était inadéquat et qu'elles l'avaient signée sans lire leur teneur, car ces deux personnes étaient insistantes et leur avaient dit que le voisin s'en prenait à leurs jeunes enfants. Elles n'avaient toutefois jamais eu de problèmes avec l'appelant et entretenaient des relations courtoises avec lui. O______ a également précisé qu'à l'exception des deux personnes qui s'étaient présentées à sa porte, elle n'avait entendu personne se plaindre de l'appelant. Quant au concierge de l'immeuble, P______, il a déclaré qu'il n'avait pas de problèmes avec l'appelant mais que deux ou trois locataires avaient déménagé à cause de lui, sans toutefois préciser les motifs qui auraient justifié ces déménagements ni quand ils avaient eu lieu. Même s'il avait constaté, à une reprise, une dispute entre l'appelant et une voisine, à une date qui est toutefois inconnue et qui peut dès lors être également postérieure à la résiliation du bail, le concierge a déclaré que l'intéressé respectait tout le monde et que depuis les pétitions, la situation semblait s'être améliorée. Il apparaît donc, en définitive, que les reproches adressés à l'appelant proviennent uniquement de trois locataires habitant l'immeuble, soit les époux I______ et J______ ainsi que K______, avec lesquels l'appelant est en conflit, les uns et les autres s'adressant des reproches réciproques. Les précités ont déclaré avoir été victimes d'insultes en présence de leurs jeunes enfants et d'agressions de la part l'appelant ainsi que d'avoir été épiés. La valeur probante de leurs déclarations est toutefois réduite par l'important conflit qui les oppose à l'appelant. Les précités ont également porté diverses accusations contre l'appelant, tout en admettant qu'ils n'avaient pas vu celui-ci commettre les dégradations reprochées. Il ressort donc de ce qui précède que des reproches adressés à l'appelant reposent essentiellement sur les dires de trois locataires, lesquels ne se fondent pour certains que sur des suppositions. Il ne peut par ailleurs pas être retenu, sur la base des éléments recueillis, que l'appelant serait à l'origine de ce conflit ou qu'il en serait l'unique responsable. L'existence d'une violation suffisamment grave de son devoir de diligence par l'appelant pour justifier la résiliation anticipée du bail n'est dès lors pas établie.</w:t>
      </w:r>
    </w:p>
    <w:p>
      <w:r>
        <w:rPr>
          <w:b/>
        </w:rPr>
        <w:t>E. 3.2.2</w:t>
      </w:r>
    </w:p>
    <w:p>
      <w:r>
        <w:t>Il doit ensuite être relevé ce qui suit en ce qui concerne la persistance de l'appelant à enfreindre son devoir de diligence nonobstant la protestation écrite du bailleur. L'intimée a mis en demeure l'appelant le 11 décembre 2020 de ne plus incommoder le voisinage, sous menace de résiliation du bail et elle a résilié le bail peu après, par avis officiel du 15 février 2021. Elle avait certes reçu une nouvelle pétition des locataires dans l'intervalle, le 29 décembre 2020. Ladite pétition se limite cependant à se référer à la mise en demeure et à indiquer que la situation n'a pas changé, sans toutefois mentionner aucun événement précis qui se serait produit depuis ladite mise en demeure. Le courrier accompagnant l'avis de résiliation se borne à se référer à la mise en demeure précédemment adressée à l'appelant, sans indiquer que le bail était résilié en raison de la persistance du mauvais comportement de l'appelant. Il n'est dès lors pas établi que l'appelant aurait persisté dans les comportements qui lui étaient reprochés malgré l'avertissement reçu.</w:t>
      </w:r>
    </w:p>
    <w:p>
      <w:r>
        <w:rPr>
          <w:b/>
        </w:rPr>
        <w:t>E. 3.2.3</w:t>
      </w:r>
    </w:p>
    <w:p>
      <w:r>
        <w:t>En définitive, les conditions pour une résiliation de bail en application de l'art. 257f CO n'étaient pas remplies. L'appel est ainsi fondé, le jugement attaqué sera dès lors annulé, il sera statué à nouveau dans le sens que le congé notifié à l'appelant et à son colocataire le 15 février 2021 pour le 31 mars 2021 sera déclaré inefficace.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30 août 2023 par A______ contre le jugement JTBL/537/2023 rendu le 28 juin 2023 par le Tribunal des baux et loyers dans la cause C/5637/2021. Au fond : Annule le jugement. Cela fait : Déclare inefficace le congé notifié le 15 février 2021 pour le 31 mars 2021 à A______ et D______ par B______ SA concernant l'appartement de 4,5 pièces au 8 ème étage de l'immeuble sis à la rue 1______ no. ______ à E______. Déboute les parties de toutes autres conclusions. Dit que la procédure est gratuite. Siégeant : Madame Nathalie LANDRY-BARTHE, présidente; Madame Sylvie DROIN, Monsieur Laurent RIEBEN, juges; Monsieur Serge PATEK,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