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C/5379/2022 vom 16. Mai 2023</w:t>
      </w:r>
    </w:p>
    <w:p>
      <w:r>
        <w:t>GE Cour de justice, 2023-05-16, FR</w:t>
      </w:r>
    </w:p>
    <w:p>
      <w:r>
        <w:rPr>
          <w:b/>
        </w:rPr>
        <w:t xml:space="preserve">Quelle: </w:t>
      </w:r>
      <w:r>
        <w:t>https://mcp.opencaselaw.ch/entscheid/ge_gerichte_C_5379_2022</w:t>
      </w:r>
    </w:p>
    <w:p>
      <w:r>
        <w:t>FR: GE_GERICHTE C/5379/2022 du 16 mai 2023</w:t>
      </w:r>
    </w:p>
    <w:p>
      <w:r>
        <w:t>IT: GE_GERICHTE C/5379/2022 del 16 maggio 2023</w:t>
      </w:r>
    </w:p>
    <w:p>
      <w:pPr>
        <w:pStyle w:val="Heading2"/>
      </w:pPr>
      <w:r>
        <w:t>Erwägungen</w:t>
      </w:r>
    </w:p>
    <w:p>
      <w:r>
        <w:rPr>
          <w:b/>
        </w:rPr>
        <w:t>E. 3</w:t>
      </w:r>
    </w:p>
    <w:p>
      <w:r>
        <w:t>Il n'est pas perçu de frais ni alloué de dépens (art. 22 al. 2 LaCC). * * * * * PAR CES MOTIFS, La Chambre des prud'hommes, groupe : A la forme : Déclare recevable le recours formé par A______ SA contre la décision JTPH/373/2022 rendue par le Collège des présidents et vice-présidents de groupe du Tribunal des prud'hommes dans la cause C/5379/2022. Au fond : Constate la nullité de cette décision. Déboute les parties de toutes autres conclusions. Siégeant : Madame Sylvie DROIN, présidente; Monsieur Claudio PANNO, juge employeur; Madame Monique LENOIR, juge salarié; Monsieur Javier BARBEITO, greffier. La présidente : Sylvie DROIN Le greffier : Javier BARBEITO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