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C/500/2018 vom 9. Dezember 2020</w:t>
      </w:r>
    </w:p>
    <w:p>
      <w:r>
        <w:t>GE Cour de justice, 2020-12-09, FR</w:t>
      </w:r>
    </w:p>
    <w:p>
      <w:r>
        <w:rPr>
          <w:b/>
        </w:rPr>
        <w:t xml:space="preserve">Quelle: </w:t>
      </w:r>
      <w:r>
        <w:t>https://mcp.opencaselaw.ch/entscheid/ge_gerichte_C_500_2018</w:t>
      </w:r>
    </w:p>
    <w:p>
      <w:r>
        <w:t>FR: GE_GERICHTE C/500/2018 du 9 décembre 2020</w:t>
      </w:r>
    </w:p>
    <w:p>
      <w:r>
        <w:t>IT: GE_GERICHTE C/500/2018 del 9 dicembre 2020</w:t>
      </w:r>
    </w:p>
    <w:p>
      <w:pPr>
        <w:pStyle w:val="Heading2"/>
      </w:pPr>
      <w:r>
        <w:t>Volltext</w:t>
      </w:r>
    </w:p>
    <w:p>
      <w:r>
        <w:t>Genève Cour de Justice (Cour civile) Chambre de surveillance 09.12.2020 C/500/2018</w:t>
      </w:r>
    </w:p>
    <w:p>
      <w:r>
        <w:t>C/500/2018 DAS/209/2020 du 09.12.2020 sur DJP/466/2020 ( AJP ) , IRRECEVABLE Par ces motifs RÉPUBLIQUE ET CANTON DE GENÈVE POUVOIR JUDICIAIRE C/500/2018 DAS/209/2020 ARRÊT DE LA COUR DE JUSTICE Chambre civile DU MERCREDI 9 DECEMBRE 2020 Appel (C/500/2018) formé le 30 novembre 2020 par Monsieur A ______ , domicilié ______ (Vaud), comparant en personne. * * * * * Arrêt communiqué par plis recommandés du greffier du 11 décembre 2020 à : - Monsieur A ______ ______, ______ (VD). - Monsieur B ______ c/o Me Eve DOLON, avocate, Rue Etienne-Dumont 6-8, 1204 Genève. - Maître C ______ ______, ______. - JUSTICE DE PAIX . Vu la procédure et les pièces; Vu l'ordonnance DJP/466/2020 rendue le 11 novembre 2020 par la Justice de Paix rejetant la demande d'avance de 10'000 fr. de A______, fils de la défunte, du 7 août 2020 (ch. 1 du dispositif) et mettant à la charge de la succession un émolument de décision de 300 fr. (ch. 2); Attendu que par courrier du 30 novembre 2020, A______ a déclaré "recourir contre la décision rendue par la justice de paix", sans toutefois formuler aucun grief à l'encontre de la décision querellée, ni de motivation, ni de conclusions précises; Considérant que les décisions du Juge de paix, qui relèvent de la juridiction gracieuse et sont soumises à la procédure sommaire (art. 248 let. e CPC), sont susceptibles d'un appel dans le délai de dix jours (art. 314 al. 1 CPC) si la valeur litigieuse est d'au moins 10'000 fr. (art. 308 al. 3 CPC); Que l'acte d'appel doit être motivé (art. 311 al. 1 CPC; JEANDIN, Code de procédure civile commenté, n. 3 ad 311); Que, dans le cas particulier, l'appelant ne critique nullement la décision attaquée; Considérant que l'instance d'appel vérifie d'office les conditions de recevabilité (art. 60 CPC; JEANDIN, op. cit., n. 9 ad art. 313 et n. 9 ad art. 314); Qu'en l'absence de motivation suffisante, le présent appel est irrecevable, ce qui doit être constaté d'emblée. Qu'au vu de l'issue de la procédure, il sera renoncé à la perception d'un émolument. * * * * * PAR CES MOTIFS, La Chambre civile : Déclare irrecevable l'appel formé le 30 novembre 2020 par A______ contre la décision DJP/466/2020 rendue le 11 novembre 2020 par la Justice de paix dans la cause C/500/2018. Renonce à percevoir un émolument.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