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C/4971/2015 vom 22. April 2016</w:t>
      </w:r>
    </w:p>
    <w:p>
      <w:r>
        <w:t>GE Cour de justice, 2016-04-22, FR</w:t>
      </w:r>
    </w:p>
    <w:p>
      <w:r>
        <w:rPr>
          <w:b/>
        </w:rPr>
        <w:t xml:space="preserve">Quelle: </w:t>
      </w:r>
      <w:r>
        <w:t>https://mcp.opencaselaw.ch/entscheid/ge_gerichte_C_4971_2015</w:t>
      </w:r>
    </w:p>
    <w:p>
      <w:r>
        <w:t>FR: GE_GERICHTE C/4971/2015 du 22 avril 2016</w:t>
      </w:r>
    </w:p>
    <w:p>
      <w:r>
        <w:t>IT: GE_GERICHTE C/4971/2015 del 22 aprile 2016</w:t>
      </w:r>
    </w:p>
    <w:p>
      <w:pPr>
        <w:pStyle w:val="Heading2"/>
      </w:pPr>
      <w:r>
        <w:t>Regeste</w:t>
      </w:r>
    </w:p>
    <w:p>
      <w:r>
        <w:t>MAINLEVÉE(LP) | LP.80.1; CO.120.2</w:t>
      </w:r>
    </w:p>
    <w:p>
      <w:pPr>
        <w:pStyle w:val="Heading2"/>
      </w:pPr>
      <w:r>
        <w:t>Erwägungen</w:t>
      </w:r>
    </w:p>
    <w:p>
      <w:r>
        <w:rPr>
          <w:b/>
        </w:rPr>
        <w:t>E. 3</w:t>
      </w:r>
    </w:p>
    <w:p>
      <w:r>
        <w:t>Lorsque l'instance de recours statue à nouveau, elle se prononce sur les frais de première instance (art. 318 al. 3 CPC par analogie). Le jugement entrepris étant, en l'espèce, très partiellement annulé, il ne se justifie pas de modifier la répartition des frais de première instance. Les frais du recours seront arrêtés à 1'500 fr. (art 48 et 61 OELP) et seront mis à la charge pour trois-quarts de la recourante, qui succombe pour l'essentiel, et de l'intimé, pour un quart (art. 106 al. 1 CPC). Ils seront compensés avec l'avance de frais du même montant fournie par la recourante, laquelle est acquise à l'Etat (art. 111 al. 1 CPC). L'intimé sera en conséquence condamné à verser 375 fr. à ce titre à la recourante. La recourante sera condamnée à verser 1'500 fr. à titre de dépens, débours et TVA compris, à l'intimé et l'intimé à verser 500 fr. à la recourante (art. 96 et 105 al. 2 CPC; art. 85, 88 et 90 RTFMC; art. 25 et 26 LaCC).</w:t>
      </w:r>
    </w:p>
    <w:p>
      <w:r>
        <w:rPr>
          <w:b/>
        </w:rPr>
        <w:t>E. 4</w:t>
      </w:r>
    </w:p>
    <w:p>
      <w:r>
        <w:t>La valeur litigieuse, au sens de l'art. 51 LTF, est supérieure à 30'000 fr. * * * * * PAR CES MOTIFS, La Chambre civile : A la forme : Déclare recevable le recours interjeté le 22 décembre 2015 par A______ contre le jugement JTPI/15034/2015 rendu le 9 décembre 2015 par le Tribunal de première instance dans la cause C/4971/2015-JS SML. Au fond : Annule le chiffre 1 du dispositif de ce jugement. Cela fait et statuant à nouveau : Prononce la mainlevée définitive de l'opposition formée au commandement de payer, poursuite n° 1______, à concurrence 229'132 fr. 25 avec intérêts à 5% l'an dès le 15 mars 2012, et de 295'533 fr. 60, avec intérêts à 5% l'an dès le 15 août 2014. Confirme le jugement pour le surplus. Déboute les parties de toutes autres conclusions. Sur les frais : Arrête les frais judiciaires à 1'500 fr., compensés avec l'avance de frais fournie par A______, acquise à l'Etat. Les met à la charge de A______ à raison de trois-quarts, soit 1'125 fr. et de B______, à raison du solde. Condamne en conséquence B______ à verser 375 fr. à A______. Condamne A______ à verser 1'500 fr. à B______ à titre de dépens. Condamne B______ à verser 500 fr. à A______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