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C/4906/2016 vom 8. September 2017</w:t>
      </w:r>
    </w:p>
    <w:p>
      <w:r>
        <w:t>GE Cour de justice, 2017-09-08, FR</w:t>
      </w:r>
    </w:p>
    <w:p>
      <w:r>
        <w:rPr>
          <w:b/>
        </w:rPr>
        <w:t xml:space="preserve">Quelle: </w:t>
      </w:r>
      <w:r>
        <w:t>https://mcp.opencaselaw.ch/entscheid/ge_gerichte_C_4906_2016</w:t>
      </w:r>
    </w:p>
    <w:p>
      <w:r>
        <w:t>FR: GE_GERICHTE C/4906/2016 du 8 septembre 2017</w:t>
      </w:r>
    </w:p>
    <w:p>
      <w:r>
        <w:t>IT: GE_GERICHTE C/4906/2016 del 8 settembre 2017</w:t>
      </w:r>
    </w:p>
    <w:p>
      <w:pPr>
        <w:pStyle w:val="Heading2"/>
      </w:pPr>
      <w:r>
        <w:t>Regeste</w:t>
      </w:r>
    </w:p>
    <w:p>
      <w:r>
        <w:t>RÉSILIATION IMMÉDIATE ; JUSTE MOTIF ; RÉSILIATION ABUSIVE | CO.337.1; CO.337c; CO.339</w:t>
      </w:r>
    </w:p>
    <w:p>
      <w:pPr>
        <w:pStyle w:val="Heading2"/>
      </w:pPr>
      <w:r>
        <w:t>Erwägungen</w:t>
      </w:r>
    </w:p>
    <w:p>
      <w:r>
        <w:rPr>
          <w:b/>
        </w:rPr>
        <w:t>E. 6</w:t>
      </w:r>
    </w:p>
    <w:p>
      <w:r>
        <w:t>La procédure est gratuite (art. 114 let. c CPC). La valeur litigieuse s'élève à moins de 50'000 fr. en appel, de sorte qu'aucun émolument ne sera perçu (art. 71 du Règlement fixant le tarif des frais en matière civile, RTFMC - E 1 05.10). Il n'est en outre pas alloué de dépens ni d'indemnité pour la représentation en justice dans les causes soumises à la Juridiction des prud'hommes (art. 22 al. 2 LaCC). * * * * * PAR CES MOTIFS, La Chambre des prud'hommes, groupe 1 : A la forme : Déclare recevable l'appel formé par A______ et B______ contre le jugement JTPH/74/2017 rendu le 10 février 2017 par le Tribunal des prud'hommes dans la cause C/4906/2016. Prend acte du retrait de l'appel interjeté par A______. Au fond : Annule le chiffre 3 du dispositif de ce jugement et, statuant à nouveau sur ce point : Condamne B______ à verser à C______ la somme nette de 3'500 fr. (trois mille cinq cents francs), avec intérêts moratoires à 5% l'an dès le 25 février 2016. Confirme le jugement pour le surplus. Déboute les parties de toutes autres conclusions. Sur les frais : Dit que la procédure est gratuite. Dit qu'il n'est pas alloué de dépens. Siégeant : Madame Pauline ERARD, présidente; Monsieur Pierre-Alain L'HÔTE, juge employeur, Monsieur Yves DUPRÉ, juge salarié, Madame Véronique BULUNDWE-LEVY,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