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C/4794/2014 vom 16. März 2016</w:t>
      </w:r>
    </w:p>
    <w:p>
      <w:r>
        <w:t>GE Cour de justice, 2016-03-16, FR</w:t>
      </w:r>
    </w:p>
    <w:p>
      <w:r>
        <w:rPr>
          <w:b/>
        </w:rPr>
        <w:t xml:space="preserve">Quelle: </w:t>
      </w:r>
      <w:r>
        <w:t>https://mcp.opencaselaw.ch/entscheid/ge_gerichte_C_4794_2014</w:t>
      </w:r>
    </w:p>
    <w:p>
      <w:r>
        <w:t>FR: GE_GERICHTE C/4794/2014 du 16 mars 2016</w:t>
      </w:r>
    </w:p>
    <w:p>
      <w:r>
        <w:t>IT: GE_GERICHTE C/4794/2014 del 16 marzo 2016</w:t>
      </w:r>
    </w:p>
    <w:p>
      <w:pPr>
        <w:pStyle w:val="Heading2"/>
      </w:pPr>
      <w:r>
        <w:t>Regeste</w:t>
      </w:r>
    </w:p>
    <w:p>
      <w:r>
        <w:t>DÉCISION NÉGATIVE; SUSPENSION DE LA PROCÉDURE; RECOURS(CPC); ATTRIBUTION DE L'EFFET SUSPENSIF | CPC.325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mars 2011 consid. 3.1).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