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C/4789/2021 vom 16. August 2021</w:t>
      </w:r>
    </w:p>
    <w:p>
      <w:r>
        <w:t>GE Cour de justice, 2021-08-16, FR</w:t>
      </w:r>
    </w:p>
    <w:p>
      <w:r>
        <w:rPr>
          <w:b/>
        </w:rPr>
        <w:t xml:space="preserve">Quelle: </w:t>
      </w:r>
      <w:r>
        <w:t>https://mcp.opencaselaw.ch/entscheid/ge_gerichte_C_4789_2021</w:t>
      </w:r>
    </w:p>
    <w:p>
      <w:r>
        <w:t>FR: GE_GERICHTE C/4789/2021 du 16 août 2021</w:t>
      </w:r>
    </w:p>
    <w:p>
      <w:r>
        <w:t>IT: GE_GERICHTE C/4789/2021 del 16 agosto 2021</w:t>
      </w:r>
    </w:p>
    <w:p>
      <w:pPr>
        <w:pStyle w:val="Heading2"/>
      </w:pPr>
      <w:r>
        <w:t>Regeste</w:t>
      </w:r>
    </w:p>
    <w:p>
      <w:r>
        <w:t>LP.174; LP.55; CPC.242</w:t>
      </w:r>
    </w:p>
    <w:p>
      <w:pPr>
        <w:pStyle w:val="Heading2"/>
      </w:pPr>
      <w:r>
        <w:t>Volltext</w:t>
      </w:r>
    </w:p>
    <w:p>
      <w:r>
        <w:t>Genève Cour de Justice (Cour civile) Chambre civile (Sommaires) 16.08.2021 C/4789/2021</w:t>
      </w:r>
    </w:p>
    <w:p>
      <w:r>
        <w:t>C/4789/2021 ACJC/1039/2021 du 16.08.2021 sur JTPI/5361/2021 ( SFC ) , SANS OBJET Normes : LP.174; LP.55; CPC.242 Par ces motifs RÉPUBLIQUE ET CANTON DE GENÈVE POUVOIR JUDICIAIRE C/4789/2021 ACJC/1039/2021 ARRÊT DE LA COUR DE JUSTICE Chambre civile DU LUNDI 16 AOÛT 2021 Entre Monsieur A ______ , domicilié ______, recourant contre un jugement rendu par la 8ème Chambre du Tribunal de première instance de ce canton le 26 avril 2021, comparant en personne, et CAISSE DE COMPENSATION B ______ , sise ______, intimée, comparant en personne. Vu le jugement JTPI/5361/2021 rendu le 26 avril 2021 par le Tribunal de première instance dans la cause C/4789/2021-8 SFC ayant prononcé la faillite de A______ à la demande de CAISSE DE COMPENSATION B______ (poursuite N° 1______); Vu le recours interjeté le 10 mai 2021 par A______ à l'encontre de ce jugement, au motif – établi par pièces – qu'il avait réglé la poursuite susmentionnée; Vu l'effet suspensif accordé au recours; Attendu, EN FAIT , que par jugement JTPI/4246/2021 du 25 mars 2021, le Tribunal de première instance a prononcé une nouvelle fois la faillite de A______, à la demande de [la Caisse de compensation] B______ ; Que par arrêt ACJC/740/2021 du 9 juin 2021, la Cour a confirmé le jugement querellé; Que cet arrêt est définitif et exécutoire; Considérant, EN DROIT , qu'à teneur de l'art. 174 al. 2 LP, l'autorité de recours peut annuler le jugement de faillite lorsque le débiteur rend vraisemblable sa solvabilité et qu'il a établi par titre, notamment, que la dette – intérêts et frais compris – avait été payée; Qu'en l'espèce, la partie recourante a réglé la poursuite N° 1______ mais ne saurait rendre vraisemblable qu'elle est solvable, étant désormais en faillite suite au prononcé de cet arrêt – exécutoire – du 9 juin 2021; Qu'il en découle que, l'une des conditions de l'art. 174 al. 2 LP n'étant pas remplie, le recours devrait être rejeté et la faillite confirmée; Que lorsque l'effet suspensif a été accordé en vertu de l'art. 174 al. 3 LP par l'autorité de recours, le jugement de rejet doit indiquer le nouveau moment de l'ouverture de la faillite (ATF 118 III 37 consid. 2b, JdT 1995 II 56; Cometta, Commentaire romand LP, 2005, n. 2 ad art. 175 LP); Que le principe d'unité de la faillite (art. 55 LP) fait cependant obstacle à ce que, pendant le cours d'une première faillite, une deuxième faillite soit ouverte et administrée contre un seul et même failli (ATF 54 III 11 consid. 1, JdT 1928 II 80); Qu'au vu des principes sus-évoqués, il y a lieu de constater que la partie recourante est déjà en faillite; Qu'en conséquence, le recours sera déclaré sans objet et la cause rayée du rôle (art. 242 CPC); Que les frais judiciaires, fixés à 220 fr. (art. 52 et 61 OELP), seront mis à la charge de la partie recourante (art. 107 al. 1 let. e CPC) et compensés avec l'avance du même montant versée par cette dernière (art. 111 al. 1 CPC), avance qui reste acquise à l'Etat de Genève; Qu'il ne sera pas alloué de dépens à la partie intimée, qui comparaît en personne et n'a pas été amenée à s'exprimer dans la procédure de recours (art. 95 al. 3 CPC). * * * * * PAR CES MOTIFS, La Chambre civile : Constate que le recours formé le 10 mai 2021 par A______ contre le jugement JTPI/5361/2021 rendu le 26 avril 2021 par le Tribunal de première instance dans la cause C/4789/2021-8 SFC est devenu sans objet. Fixe les frais du recours à 220 fr., les met à la charge de A______ et dit qu'ils sont entièrement couverts par l'avance de frais faite par A______, acquise à l'Etat de Genève. Dit qu'il n'est pas alloué de dépens. Raye la cause du rôle. Siégeant : Madame Jocelyne DEVILLE-CHAVANNE, présidente ad interim ; Madame Ursula ZEHETBAUER GHAVAMI et Madame Nathalie RAPP, juges; Madame Laura SESSA, greffière. La présidente ad interim : Jocelyne DEVILLE-CHAVANNE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