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C/4669/2022 vom 11. April 2023</w:t>
      </w:r>
    </w:p>
    <w:p>
      <w:r>
        <w:t>GE Cour de justice, 2023-04-11, FR</w:t>
      </w:r>
    </w:p>
    <w:p>
      <w:r>
        <w:rPr>
          <w:b/>
        </w:rPr>
        <w:t xml:space="preserve">Quelle: </w:t>
      </w:r>
      <w:r>
        <w:t>https://mcp.opencaselaw.ch/entscheid/ge_gerichte_C_4669_2022</w:t>
      </w:r>
    </w:p>
    <w:p>
      <w:r>
        <w:t>FR: GE_GERICHTE C/4669/2022 du 11 avril 2023</w:t>
      </w:r>
    </w:p>
    <w:p>
      <w:r>
        <w:t>IT: GE_GERICHTE C/4669/2022 del 11 aprile 2023</w:t>
      </w:r>
    </w:p>
    <w:p>
      <w:pPr>
        <w:pStyle w:val="Heading2"/>
      </w:pPr>
      <w:r>
        <w:t>Erwägungen</w:t>
      </w:r>
    </w:p>
    <w:p>
      <w:r>
        <w:rPr>
          <w:b/>
        </w:rPr>
        <w:t>E. 3</w:t>
      </w:r>
    </w:p>
    <w:p>
      <w:r>
        <w:t>Il n'est pas prélevé de frais judiciaires (art. 114 let. c CPC), ni alloué de dépens (art. 22 al. 2 LaCC). * * * * * PAR CES MOTIFS, La Chambre des prud'hommes, groupe 1 : A la forme : Déclare recevable le recours formé par A______ SA contre le jugement JTPH/114/2023 rendu le 11 avril 2023 par le Tribunal des prud'hommes dans la cause C/4669/2022. Au fond : Rejette ce recours. Déboute les parties de toute autre conclusion de recours. Rappelle que la procédure est gratuite et qu'il n'est pas alloué de dépens. Siégeant : Madame Sylvie DROIN, présidente; Monsieur Pierre-Alain L'HÔTE, juge employeur; Monsieur Yves DUPRE, juge salarié; Madame Fabia CURTI, greffière. La présidente : Sylvie DROIN La greffière : Fabia CURTI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