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C/4291/2024 vom 3. September 2024</w:t>
      </w:r>
    </w:p>
    <w:p>
      <w:r>
        <w:t>GE Cour de justice, 2024-09-03, FR</w:t>
      </w:r>
    </w:p>
    <w:p>
      <w:r>
        <w:rPr>
          <w:b/>
        </w:rPr>
        <w:t xml:space="preserve">Quelle: </w:t>
      </w:r>
      <w:r>
        <w:t>https://mcp.opencaselaw.ch/entscheid/ge_gerichte_C_4291_2024</w:t>
      </w:r>
    </w:p>
    <w:p>
      <w:r>
        <w:t>FR: GE_GERICHTE C/4291/2024 du 3 septembre 2024</w:t>
      </w:r>
    </w:p>
    <w:p>
      <w:r>
        <w:t>IT: GE_GERICHTE C/4291/2024 del 3 settembre 2024</w:t>
      </w:r>
    </w:p>
    <w:p>
      <w:pPr>
        <w:pStyle w:val="Heading2"/>
      </w:pPr>
      <w:r>
        <w:t>Erwägungen</w:t>
      </w:r>
    </w:p>
    <w:p>
      <w:r>
        <w:rPr>
          <w:b/>
        </w:rPr>
        <w:t>E. 5</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Les frais judiciaires de la procédure d'appel seront fixés à 1'000 fr. (art. 31 et 37 RTFMC). Pour des motifs d'équité liés à la nature et à l'issue du litige, ils seront répartis à parts égales entre les parents (art. 95, 104 al. 1, 105, 106 al. 1 et 107 al. 1 let. c CPC). Dans la mesure où l'appelant plaide au bénéfice de l'assistance juridique, sa part des frais judiciaires sera provisoirement supportée par l'Etat (art. 122 al. 1 let. b CPC), étant rappelé que le bénéficiaire de l'assistance juridique est tenu au remboursement des frais judiciaires mis à la charge de l'Etat dans la mesure de l'art. 123 CPC (art. 19 RAJ). L'intimée sera pour sa part condamnée à verser 500 fr. à l'Etat de Genève à titre de frais judiciaires d'appel. Pour les mêmes motifs, les parties supporteront leurs propres dépens (art. 107 al. 1 let c. CPC). * * * * * PAR CES MOTIFS, La Chambre civile : A la forme : Déclare recevable l'appel interjeté le 21 mai 2024 par A______ contre le chiffre 2 du dispositif de l'ordonnance OTPI/282/2024 rendue le 3 mai 2024 par le Tribunal de première instance dans la cause C/4291/2024-21. Au fond : Annule le chiffre 2 du dispositif de l'ordonnance entreprise et statuant à nouveau sur ce point : Condamne A______ à verser en mains de B______, par mois et d'avance, allocations familiales non comprises, une contribution à l'entretien de C______ de 1'900 fr. du 1 er mars 2024 au 30 juin 2024, puis de 1'150 fr. dès le 1 er juillet 2024. Déboute les parties de toutes autres conclusions. Sur les frais : Arrête les frais judiciaires d'appel à 1'000 fr. et les met à la charge des parties par moitié chacune. Dit que la part des frais à charge de A______ est provisoirement supportée par l'Etat de Genève. Condamne B______ à verser à l'Etat de Genève 500 fr. à titre de frais judiciaires d'appel. Dit que A______ et B______ supportent leurs propres dépens d'appel. Siégeant : Madame Fabienne GEISINGER-MARIETHOZ, présidente; Monsieur Ivo BUETTI, Madame Jocelyne DEVILLE-CHAVANNE,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