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C/3977/2020 vom 17. Juni 2020</w:t>
      </w:r>
    </w:p>
    <w:p>
      <w:r>
        <w:t>GE Cour de justice, 2020-06-17, FR</w:t>
      </w:r>
    </w:p>
    <w:p>
      <w:r>
        <w:rPr>
          <w:b/>
        </w:rPr>
        <w:t xml:space="preserve">Quelle: </w:t>
      </w:r>
      <w:r>
        <w:t>https://mcp.opencaselaw.ch/entscheid/ge_gerichte_C_3977_2020</w:t>
      </w:r>
    </w:p>
    <w:p>
      <w:r>
        <w:t>FR: GE_GERICHTE C/3977/2020 du 17 juin 2020</w:t>
      </w:r>
    </w:p>
    <w:p>
      <w:r>
        <w:t>IT: GE_GERICHTE C/3977/2020 del 17 giugno 2020</w:t>
      </w:r>
    </w:p>
    <w:p>
      <w:pPr>
        <w:pStyle w:val="Heading2"/>
      </w:pPr>
      <w:r>
        <w:t>Volltext</w:t>
      </w:r>
    </w:p>
    <w:p>
      <w:r>
        <w:t>Genève Cour de Justice (Cour civile) Chambre civile (Sommaires) 17.06.2020 C/3977/2020</w:t>
      </w:r>
    </w:p>
    <w:p>
      <w:r>
        <w:t>C/3977/2020 ACJC/849/2020 du 17.06.2020 sur JTPI/5585/2020 ( SFC ) , JUGE Par ces motifs République et canton de Genève POUVOIR JUDICIAIRE Cour de justice civile Chambre civile Recourante : Intimée : A______ SA c/o Me LEVY Dominique Rue De-Beaumont 3 Case postale 24 1211 Genève 12 B______ SA Rue ______ ______ (GE) C/3977/2020 ACJC/849/2020 DU MERCREDI 17 JUIN 2020 Vu le jugement JTPI/5585/2020 du 14 mai 2020 prononçant la faillite de A______ SA (ch. 1 du jugement); Vu le recours contre ledit jugement formé le 29 mai 2020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JTPI/5585/2020 rendu par le Tribunal de première instance le 14 mai 2020 dans la cause C/3977/2020-5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