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C/3762/2021 vom 14. August 2025</w:t>
      </w:r>
    </w:p>
    <w:p>
      <w:r>
        <w:t>GE Cour de justice, 2025-08-14, FR</w:t>
      </w:r>
    </w:p>
    <w:p>
      <w:r>
        <w:rPr>
          <w:b/>
        </w:rPr>
        <w:t xml:space="preserve">Quelle: </w:t>
      </w:r>
      <w:r>
        <w:t>https://mcp.opencaselaw.ch/entscheid/ge_gerichte_C_3762_2021</w:t>
      </w:r>
    </w:p>
    <w:p>
      <w:r>
        <w:t>FR: GE_GERICHTE C/3762/2021 du 14 août 2025</w:t>
      </w:r>
    </w:p>
    <w:p>
      <w:r>
        <w:t>IT: GE_GERICHTE C/3762/2021 del 14 agosto 2025</w:t>
      </w:r>
    </w:p>
    <w:p>
      <w:pPr>
        <w:pStyle w:val="Heading2"/>
      </w:pPr>
      <w:r>
        <w:t>Erwägungen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août 2024 par la FONDATION A______ contre le jugement JTBL/716/2024 rendu le 27 juin 2024 par le Tribunal des baux et loyers dans la cause C/3762/2021. Déclare recevable l'appel joint interjeté le 3 octobre 2024 par C______ et B______ contre ce même jugement. Au fond : Annule partiellement le chiffre 1 du dispositif de ce jugement, en ce qu'il condamne la FONDATION A______ à procéder aux travaux nécessaires pour remédier aux odeurs et émanations sur la terrasse de l'appartement loué par C______ et B______. Annule partiellement le chiffre 2 du dispositif de ce jugement, en ce qu'il octroie une réduction de loyer de 8% dès le 26 février 2021 concernant le défaut lié aux mauvaises odeurs et aux émanations de vapeur sur la terrasse de l'appartement loué par C______ et B______. Confirme ce jugement pour le surplus. Dit que la procédure est gratuite. Déboute les parties de toutes autres conclusions. Siégeant : Madame Nathalie RAPP, présidente; Madame Pauline ERARD et Madame Fabienne GEISINGER-MARIETHOZ, juges; Monsieur Jean-Philippe ANTHONIOZ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