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C/3585/2015 vom 7. Juli 2015</w:t>
      </w:r>
    </w:p>
    <w:p>
      <w:r>
        <w:t>GE Cour de justice, 2015-07-07, FR</w:t>
      </w:r>
    </w:p>
    <w:p>
      <w:r>
        <w:rPr>
          <w:b/>
        </w:rPr>
        <w:t xml:space="preserve">Quelle: </w:t>
      </w:r>
      <w:r>
        <w:t>https://mcp.opencaselaw.ch/entscheid/ge_gerichte_C_3585_2015</w:t>
      </w:r>
    </w:p>
    <w:p>
      <w:r>
        <w:t>FR: GE_GERICHTE C/3585/2015 du 7 juillet 2015</w:t>
      </w:r>
    </w:p>
    <w:p>
      <w:r>
        <w:t>IT: GE_GERICHTE C/3585/2015 del 7 luglio 2015</w:t>
      </w:r>
    </w:p>
    <w:p>
      <w:pPr>
        <w:pStyle w:val="Heading2"/>
      </w:pPr>
      <w:r>
        <w:t>Regeste</w:t>
      </w:r>
    </w:p>
    <w:p>
      <w:r>
        <w:t>CONDITION DE RECEVABILITÉ; VOIE DE DROIT; MESURE PRÉPROVISIONNELLE | CC.445</w:t>
      </w:r>
    </w:p>
    <w:p>
      <w:pPr>
        <w:pStyle w:val="Heading2"/>
      </w:pPr>
      <w:r>
        <w:t>Volltext</w:t>
      </w:r>
    </w:p>
    <w:p>
      <w:r>
        <w:t>Genève Cour de Justice (Cour civile) Chambre de surveillance 07.07.2015 C/3585/2015</w:t>
      </w:r>
    </w:p>
    <w:p>
      <w:r>
        <w:t>CONDITION DE RECEVABILITÉ; VOIE DE DROIT; MESURE PRÉPROVISIONNELLE | CC.445</w:t>
      </w:r>
    </w:p>
    <w:p>
      <w:r>
        <w:t>C/3585/2015 DAS/110/2015 du 07.07.2015 sur DTAE/2674/2015 ( PAE ) , IRRECEVABLE Descripteurs : CONDITION DE RECEVABILITÉ; VOIE DE DROIT; MESURE PRÉPROVISIONNELLE Normes : CC.445 Par ces motifs RÉPUBLIQUE ET CANTON DE GENÈVE POUVOIR JUDICIAIRE C/3585/2015-CS DAS/110/2015 DÉCISION DE LA COUR DE JUSTICE Chambre de surveillance DU LUNDI 6 juillet 2015 Recours (C/3585/2015-CS) formé en date du 30 juin 2015 par Madame A______ , domiciliée ______ (GE), comparant par Me Gustavo DA SILVA, avocat, rue Ferdinand-Hodler 7, 1207 Genève, en l'Etude duquel elle élit domicile. * * * * * Décision communiquée par plis recommandés du greffier du 7 juillet 2015 à : - Madame A______ c/o Me Gustavo DA SILVA, avocat Rue Ferdinand-Hodler 7, 1207 Genève. - Monsieur B______ c/o Me Stéphanie FRANCISOZ GUIMARAES, avocate, Boulevard des Philosophes 9, 1205 Genève. - Madame C______ Monsieur D______ SERVICE DE PROTECTION DES MINEURS case postale 75, 1211 Genève 8. - TRIBUNAL DE PROTECTION DE L'ADULTE ET DE L'ENFANT . Vu, EN FAIT , la procédure C/3585/2015 relative à la mineure E______, née le 3 janvier 2015, fille de A______ et B______; Attendu que par requête de mesures provisionnelles formée le 19 juin 2015, A______ a requis du Tribunal de protection de l'adulte et de l'enfant qu'il lève l'interdiction qu'il lui avait faite de quitter le territoire suisse avec sa fille E______, qu'il ordonne au Service de protection des mineurs de lui restituer immédiatement le passeport turc de E______, qu'il informe la Cheffe de la police de la levée de l'interdiction afin qu'elle soit reportée au RIPOL/SIS, qu'il donne acte à A______ de son engagement irrévocable à ne pas transférer son domicile ou sa résidence, ni ceux de la mineure E______, en Turquie et qu'il lui en fasse interdiction en tant que de besoin, sous menace des peines prévues à l'art. 292 CPC; Qu'elle a pris des conclusions identiques sur mesures superprovisonnelles; Que par décision DTAE/2674/2015 rendue le 25 juin 2015, le Tribunal a rejeté la requête de mesures superprovisionnelles précitée; Que par acte déposé le 30 juin 2015 au greffe de la Cour de justice, A______ (ci-après: la recourante) a formé un recours "pour le déni de justice, respectivement le retard injustifié de la 7 ème Chambre du Tribunal de protection de l'adulte et de l'enfant et subsidiairement contre la décision DTAE/2647/2015 rendue le 25 juin 2015" par le même Tribunal; Qu'interpelée par ordonnance du 30 juin 2015, la recourante a indiqué le 2 juillet 2015 à la Cour que son acte déposé le 30 juin 2015 valait également recours contre la décision du Tribunal du 25 juin 2015; Considérant, EN DROIT , que les mesures superprovisionnelles ne sont pas susceptibles de recours, ni auprès de l'autorité cantonale supérieure lorsqu'elles émanent d'une autorité inférieure, ni auprès du Tribunal fédéral (ATF 137 III 417 ; arrêt du Tribunal fédéral 5A_554/2014 du 21 octobre 2014 consid. 3.2); Que ces principes valent également en matière de protection de l'enfant (art. 445 CC par renvoi de l'art. 314 al. 1 CC) (ATF 140 III 289 ; arrêt du Tribunal fédéral 5A_554/2014 du 21 octobre 2014 consid. 3.2); Qu'ainsi, le recours formé le 30 juin 2015 est manifestement irrecevable en tant qu'il est dirigé contre la décision du Tribunal du 25 juin 2015; Que la procédure est gratuite (art. 81 LaCC). * * * * * PAR CES MOTIFS, La Chambre de surveillance : Déclare irrecevable le recours interjeté le 30 juin 2015 par A______ contre la décision DTAE/2674/2015 rendue le 25 juin 2015 sur mesures superprovisionnelles par le Tribunal de protection de l'adulte et de l'enfant dans la cause C/3585/2015-7. Dit que la procédure est gratuite. Siégeant : Monsieur Jean-Marc STRUBIN, président; Monsieur Ivo BUETTI, Madame Ursula ZEHETBAUER GHAVAMI, juges; Madame Véronique BULUNDWE-LÉVY, greffière. Le président : Jean-Marc STRUBIN La greffière : Véronique BULUNDWE-LÉVY Indication des voies de recours : Conformément aux art. 113 ss de la loi fédérale sur le Tribunal fédéral du 17 juin 2005 (LTF; RS 173.110), la présente décision peut être portée dans les trente jours qui suivent sa notification avec expédition complète (art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