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C/3384/2020 vom 28. August 2020</w:t>
      </w:r>
    </w:p>
    <w:p>
      <w:r>
        <w:t>GE Cour de justice, 2020-08-28, FR</w:t>
      </w:r>
    </w:p>
    <w:p>
      <w:r>
        <w:rPr>
          <w:b/>
        </w:rPr>
        <w:t xml:space="preserve">Quelle: </w:t>
      </w:r>
      <w:r>
        <w:t>https://mcp.opencaselaw.ch/entscheid/ge_gerichte_C_3384_2020</w:t>
      </w:r>
    </w:p>
    <w:p>
      <w:r>
        <w:t>FR: GE_GERICHTE C/3384/2020 du 28 août 2020</w:t>
      </w:r>
    </w:p>
    <w:p>
      <w:r>
        <w:t>IT: GE_GERICHTE C/3384/2020 del 28 agosto 2020</w:t>
      </w:r>
    </w:p>
    <w:p>
      <w:pPr>
        <w:pStyle w:val="Heading2"/>
      </w:pPr>
      <w:r>
        <w:t>Volltext</w:t>
      </w:r>
    </w:p>
    <w:p>
      <w:r>
        <w:t>Genève Cour de Justice (Cour civile) Chambre civile (Sommaires) 28.08.2020 C/3384/2020</w:t>
      </w:r>
    </w:p>
    <w:p>
      <w:r>
        <w:t>C/3384/2020 ACJC/1131/2020 du 28.08.2020 sur JTPI/5691/2020 ( SFC ) , CONFIRME Par ces motifs RÉPUBLIQUE ET CANTON DE GENÈVE POUVOIR JUDICIAIRE C/3384/2020 ACJC/1131/2020 ARRÊT DE LA COUR DE JUSTICE Chambre civile du VENDREDI 28 AOÛT 2020 Entre A______ SARL , sise ______, ______ (GE), recourante contre un jugement rendu par la 8ème Chambre du Tribunal de première instance de ce canton le ______ 2020, comparant en personne, et B______ , sise ______, ______ (BE), intimée, comparant en personne. Vu le jugement JTPI/5691/2020 rendu le ______ 2020 par le Tribunal de première instance dans la cause C/3384/2020-8 SFC, prononçant la faillite de A______ SARL; Vu le recours formé le 4 juin 2020 par A______ SARL, aux termes duquel celle-ci a allégué être solvable; Vu la décision de la Cour de justice du 5 juin 2020 accordant la suspension de l'effet exécutoire attaché au jugement entrepris et des effets juridiques de l'ouverture de la faillite; Attendu, EN FAIT , que par ordonnances des 16 juin et 13 juillet 2020 reçues respectivement par la partie recourante les 17 juin et 14 juillet 2020, la Cour a imparti à celle-ci un délai, puis un ultime délai de 10 jours dès réception desdites ordonnances pour le paiement auprès du créancier des frais judiciaires arrêtés par le Tribunal de première instance dans son jugement du ______ 2020; Qu'aucun document n'a été produit dans le délai imparti; Considérant, EN DROIT , qu'à teneur de l'art. 174 al. 2 LP, l'autorité de recours peut annuler le jugement de faillite lorsque le débiteur rend vraisemblable sa solvabilité et qu'il établit par titre que la dette, intérêts et frais compris, a été payée (chiffre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capital, intérêts, frais et frais judiciaires compris,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______/2016 du ______ 2016 consid. 1.3.2.1);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 PAR CES MOTIFS, La Chambre civile : A la forme : Déclare recevable le recours formé le 4 juin 2020 par A______ SARL contre le jugement JTPI/5691/2020 rendu le _____ 2020 par le Tribunal de première instance dans la cause C/3384/2020-8 SFC. Au fond : Rejette ce recours. Confirme le jugement querellé, la faillite de A______ SARL prenant effet le ______ 2020 à 12 heures. Déboute les parties de toutes autres conclusions. Sur les frais : Arrête les frais judiciaires du recours à 220 fr., les met à la charge de A______ SARL et dit qu'ils sont compensés avec l'avance de frais fournie, qui reste acquise à l'Etat de Genève. Dit qu'il n'est pas alloué de dépens. Siégeant : Madame Pauline ERARD, présidente; Monsieur Laurent RIEBEN, Madame Jocelyne DEVILLE-CHAVANNE,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