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C/33489/1997 vom 9. November 2020</w:t>
      </w:r>
    </w:p>
    <w:p>
      <w:r>
        <w:t>GE Cour de justice, 2020-11-09, FR</w:t>
      </w:r>
    </w:p>
    <w:p>
      <w:r>
        <w:rPr>
          <w:b/>
        </w:rPr>
        <w:t xml:space="preserve">Quelle: </w:t>
      </w:r>
      <w:r>
        <w:t>https://mcp.opencaselaw.ch/entscheid/ge_gerichte_C_33489_1997</w:t>
      </w:r>
    </w:p>
    <w:p>
      <w:r>
        <w:t>FR: GE_GERICHTE C/33489/1997 du 9 novembre 2020</w:t>
      </w:r>
    </w:p>
    <w:p>
      <w:r>
        <w:t>IT: GE_GERICHTE C/33489/1997 del 9 novembre 2020</w:t>
      </w:r>
    </w:p>
    <w:p>
      <w:pPr>
        <w:pStyle w:val="Heading2"/>
      </w:pPr>
      <w:r>
        <w:t>Regeste</w:t>
      </w:r>
    </w:p>
    <w:p>
      <w:r>
        <w:t>RRC.2.al1.letb; RRC.2.al2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Les frais judiciaires de la procédure de recours seront arrêtés à 400 fr., mis à la charge de la recourante et compensés avec l'avance de frais versée, qui reste acquise à l'Etat de Genève (art. 111 al. 1 CPC). * * * * * PAR CES MOTIFS, La Chambre de surveillance : A la forme : Déclare recevable le recours formé par A______ contre l'ordonnance DTAE/5992/2020 du 24 septembre 2020 rendue par le Tribunal de protection de l'adulte et de l'enfant dans la cause C/33489/1997. Au fond : Le rejette. Invite en tant que de besoin le Tribunal de protection de l'adulte et de l'enfant à instruire la demande de levée de la mesure de curatelle du 23 septembre 2020 et à statuer sur ce point. Sur les frais : Arrête les frais judiciaires à 400 fr., les met à la charge de A______ et les compense avec l'avance de frais versée, qui reste acquise à l'Etat de Genève. Siégeant : Monsieur Cédric-Laurent MICHEL, président; Mesdames Paola CAMPOMAGNANI et Jocelyne DEVILLE-CHAVANNE, juges; Madame Carmen FRAGA, greffière.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