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C/3077/2018 vom 19. Dezember 2019</w:t>
      </w:r>
    </w:p>
    <w:p>
      <w:r>
        <w:t>GE Cour de justice, 2019-12-19, FR</w:t>
      </w:r>
    </w:p>
    <w:p>
      <w:r>
        <w:rPr>
          <w:b/>
        </w:rPr>
        <w:t xml:space="preserve">Quelle: </w:t>
      </w:r>
      <w:r>
        <w:t>https://mcp.opencaselaw.ch/entscheid/ge_gerichte_C_3077_2018</w:t>
      </w:r>
    </w:p>
    <w:p>
      <w:r>
        <w:t>FR: GE_GERICHTE C/3077/2018 du 19 décembre 2019</w:t>
      </w:r>
    </w:p>
    <w:p>
      <w:r>
        <w:t>IT: GE_GERICHTE C/3077/2018 del 19 dicembre 2019</w:t>
      </w:r>
    </w:p>
    <w:p>
      <w:pPr>
        <w:pStyle w:val="Heading2"/>
      </w:pPr>
      <w:r>
        <w:t>Regeste</w:t>
      </w:r>
    </w:p>
    <w:p>
      <w:r>
        <w:t>CPC.325; CPC.99</w:t>
      </w:r>
    </w:p>
    <w:p>
      <w:pPr>
        <w:pStyle w:val="Heading2"/>
      </w:pPr>
      <w:r>
        <w:t>Erwägungen</w:t>
      </w:r>
    </w:p>
    <w:p>
      <w:r>
        <w:rPr>
          <w:b/>
        </w:rPr>
        <w:t>E. 4</w:t>
      </w:r>
    </w:p>
    <w:p>
      <w:r>
        <w:t>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références citées); Qu'en l'espèce, la recourante ne fait valoir aucun préjudice difficilement réparable qu'elle pourrait subir si le caractère exécutoire de l'ordonnance attaquée n'était pas suspendu ni que le versement requis créerait une situation irréversible; qu'il ne peut être considéré, prima facie , que le recours est d'emblée manifestement fondé; Que la requête tendant à suspendre le caractère exécutoire de l'ordonnance attaquée sera donc rejetée; Que la requête d'effet suspensif ayant été rejetée, il ne se justifie pas d'ordonner la fourniture de sûretés en application de l'art. 325 al. 2 2 ème phrase CPC dont l'intimée se prévaut à cet égard;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de l'ordonnance OTPI/690/2019 rendue le 1 er novembre 2019 par le Tribunal de première instance dans la cause C/3077/2018-17. Déboute les parties de toutes autres conclusions; Dit qu'il sera statué sur les frais liés à la présente décision dans l'arrêt rendu sur le fond. Siégeant : Monsieur Laurent RIEBEN, président; Madame Jessica ATHMOUNI, greffière. Le président : Laurent RIEBEN La greffière : Jessica ATHMOUNI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