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C/29697/2019 vom 23. Februar 2021</w:t>
      </w:r>
    </w:p>
    <w:p>
      <w:r>
        <w:t>GE Cour de justice, 2021-02-23, FR</w:t>
      </w:r>
    </w:p>
    <w:p>
      <w:r>
        <w:rPr>
          <w:b/>
        </w:rPr>
        <w:t xml:space="preserve">Quelle: </w:t>
      </w:r>
      <w:r>
        <w:t>https://mcp.opencaselaw.ch/entscheid/ge_gerichte_C_29697_2019</w:t>
      </w:r>
    </w:p>
    <w:p>
      <w:r>
        <w:t>FR: GE_GERICHTE C/29697/2019 du 23 février 2021</w:t>
      </w:r>
    </w:p>
    <w:p>
      <w:r>
        <w:t>IT: GE_GERICHTE C/29697/2019 del 23 febbraio 2021</w:t>
      </w:r>
    </w:p>
    <w:p>
      <w:pPr>
        <w:pStyle w:val="Heading2"/>
      </w:pPr>
      <w:r>
        <w:t>Regeste</w:t>
      </w:r>
    </w:p>
    <w:p>
      <w:r>
        <w:t>CPC.321.al1</w:t>
      </w:r>
    </w:p>
    <w:p>
      <w:pPr>
        <w:pStyle w:val="Heading2"/>
      </w:pPr>
      <w:r>
        <w:t>Volltext</w:t>
      </w:r>
    </w:p>
    <w:p>
      <w:r>
        <w:t>Genève Cour de Justice (Cour civile) Chambre civile (Sommaires) 23.02.2021 C/29697/2019</w:t>
      </w:r>
    </w:p>
    <w:p>
      <w:r>
        <w:t>C/29697/2019 ACJC/226/2021 du 23.02.2021 ( SML ) , IRRECEVABLE Normes : CPC.321.al1 république et canton de genève POUVOIR JUDICIAIRE C/29697/2019 ACJC/226/2021 ARRÊT DE LA COUR DE JUSTICE Chambre civile DU MARDI 23 FEVRIER 2021 Entre Madame A ______ , domiciliée ______ (France), recourante contre une ordonnance rendue par la 9ème Chambre du Tribunal de première instance de ce canton le 26 janvier 2021, comparant en personne, et B ______ LTD , sise ______ [GE], en l'étude duquel elle fait élection de domicile. Vu l'ordonnance rendue le 26 janvier 2021 par le Tribunal de première instance dans la cause C/29697/2019-9 SML, notifié à A______ le 27 janvier 2021; Attendu, EN FAIT , que par acte du 18 février 2021, A______forme recours contre l'ordonnance précitée; que cet acte ne comporte pas de conclusions et ne critique pas précisément l'ordonnance entreprise; Considérant, EN DROIT ,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en l'espèce, insuffisante (art. 321 al. 1 CPC), même en faisant preuve de bienveillance à l'égard d'un plaideur en personne dans une procédure sommaire; Qu'en effet, le recours ne comporte pas de critique précise de l'ordonnance, ni conclusions; Que le recours est ainsi irrecevable, ce que la Cour peut constater d'entrée de cause et sans débats, en application de l'art. 322 al. 1 CPC in fine ; Qu'en tout état, le recours contre une ordonnance d'instruction n'est recevable que pour autant que la partie recourante subisse un préjudice difficilement réparable, au sens de l'art. 319 let. b ch. 2 CPC, préjudice qui n'est ni allégué, ni rendu vraisemblable; Qu'il ne sera pas prélevé de frais judiciaires, compte tenu de l'issue du litige (art. 7 al. 2 RTFMC). * * * * * PAR CES MOTIFS, La Chambre civile : Déclare irrecevable le recours formé le 18 février 2021 par A______ contre l'ordonnance rendue le 26 janvier 2021 par le Tribunal de première instance dans la cause C/29697/2019-9 SML. Dit qu'il n'est pas perçu de frais judiciaires. Siégeant : Madame Pauline ERARD, présidente; Madame Nathalie LANDRY-BARTHE et Monsieur Ivo BUETTI, juges; Madame Laura SESSA, commise-greffière. La présidente : Pauline ERARD La commise-greffière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