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C/29557/2017 vom 1. Juni 2018</w:t>
      </w:r>
    </w:p>
    <w:p>
      <w:r>
        <w:t>GE Cour de justice, 2018-06-01, FR</w:t>
      </w:r>
    </w:p>
    <w:p>
      <w:r>
        <w:rPr>
          <w:b/>
        </w:rPr>
        <w:t xml:space="preserve">Quelle: </w:t>
      </w:r>
      <w:r>
        <w:t>https://mcp.opencaselaw.ch/entscheid/ge_gerichte_C_29557_2017</w:t>
      </w:r>
    </w:p>
    <w:p>
      <w:r>
        <w:t>FR: GE_GERICHTE C/29557/2017 du 1 juin 2018</w:t>
      </w:r>
    </w:p>
    <w:p>
      <w:r>
        <w:t>IT: GE_GERICHTE C/29557/2017 del 1 giugno 2018</w:t>
      </w:r>
    </w:p>
    <w:p>
      <w:pPr>
        <w:pStyle w:val="Heading2"/>
      </w:pPr>
      <w:r>
        <w:t>Regeste</w:t>
      </w:r>
    </w:p>
    <w:p>
      <w:r>
        <w:t>EFFET SUSPENSIF | CPC.315</w:t>
      </w:r>
    </w:p>
    <w:p>
      <w:pPr>
        <w:pStyle w:val="Heading2"/>
      </w:pPr>
      <w:r>
        <w:t>Volltext</w:t>
      </w:r>
    </w:p>
    <w:p>
      <w:r>
        <w:t>Genève Cour de Justice (Cour civile) Chambre des baux et loyers 01.06.2018 C/29557/2017</w:t>
      </w:r>
    </w:p>
    <w:p>
      <w:r>
        <w:t>EFFET SUSPENSIF | CPC.315</w:t>
      </w:r>
    </w:p>
    <w:p>
      <w:r>
        <w:t>C/29557/2017 ACJC/682/2018 du 01.06.2018 sur JTBL/402/2018 ( SBL ) Descripteurs : EFFET SUSPENSIF Normes : CPC.315 Par ces motifs RÉPUBLIQUE ET CANTON DE GENÈVE POUVOIR JUDICIAIRE C/29557/2017 ACJC/682/2018 ARRÊT DE LA COUR DE JUSTICE Chambre des baux et loyers du VENDREDI 1 ER JUIN 2018 Entre Monsieur A______ et Madame B______ , domiciliés ______, appelants d'un jugement rendu par le Tribunal des baux et loyers le 2 mai 2018, comparant tous deux par Me Thierry STICHER, avocat, place des Eaux-Vives 8, case postale 3796, 1211 Genève 3, en l'étude duquel ils font élection de domicile, et Monsieur C______ , domicilié ______, intimé, comparant par Me Christian D'ORLANDO, avocat, Grand-Rue 25, case postale 3200, 1211 Genève 3, en l'étude duquel il fait élection de domicile. Vu, EN FAIT , le contrat de bail à durée déterminée conclu par les parties, portant sur la location d'un appartement de 2 pièces au 3 ème étage de l'immeuble sis ______, à Genève; Attendu que le loyer, charges comprises, a été fixé en dernier lieu à 1'370 fr. par mois; Que, par requête adressée le 19 décembre 2017 au Tribunal des baux et loyers, le bailleur a requis l'évacuation des locataires, assortie de mesures d'exécution directes du jugement d'évacuation, et de conclusion en paiement, par la procédure de protection de cas clair; Qu'à l'audience du 19 mars 2018 devant le Tribunal des baux et loyers, le bailleur a persisté dans ses conclusions; Que, pour leur part, les locataires ont conclu à l'irrecevabilité de la requête, motif pris de l'absence de clarté du cas, tant s'agissant des faits que du droit; qu'ils ont soutenu que le bail était de durée indéterminée, compte tenu des baux "en chaîne" conclus, devenus un contrat de durée indéterminée; qu'en l'absence de notification d'un avis de résiliation, celle-ci était nulle; Que la cause a été gardée à juger à l'issue de l'audience; Que, par jugement JTBL/402/2018 rendu le 2 mai 2018, expédié pour notification aux parties le 14 mai suivant, le Tribunal des baux et loyers a condamné les locataires à évacuer de leurs personnes et de leurs biens et de toute autre personne faisant ménage commun avec eux l'appartement en cause (ch. 1 du dispositif), a autorisé le bailleur à requérir l'évacuation par la force publique des locataires dès l'entrée en force du jugement (ch. 2), a déclaré irrecevables les conclusions en paiement prises sous lettres B.1. et B.2. de la requête (ch. 3), a débouté les parties de toutes autres conclusions (ch. 4) et a dit que la procédure était gratuite (ch. 5); Vu l'appel, subsidiairement le recours, déposé le 24 mai 2018 par les locataires contre ce jugement; Qu'ils ont conclu à l'annulation de la décision entreprise et à ce que la Cour déclare irrecevable la requête du bailleur; Que les locataires ont conclu, si leur acte devait être considéré comme un recours, à la suspension du caractère exécutoire des mesures d'exécution ordonnées par le Tribunal des baux et loyers; Qu'invité à se déterminer, le bailleur s'est, par écritures du 30 mai 2018, rapporté à l'appréciation de la Cour; Considérant, EN DROIT ,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édition, 2013, n. 9 ad art. 308 CPC); Que selon l'art. 51 al. 2 LTF dispose que si les conclusions ne tendent pas au paiement d'une somme d'argent déterminée, le Tribunal fédéral fixe la valeur litigieuse selon son appréciation; Que,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que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 octobre 2010 consid. 1.1; 4A_127/2008 du 2 juin 2008 consid. 1.1; 4A_516/2007 du 6 mars 2008 consid. 1.1);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en l'espèce que la présente procédure a trait à une demande d'évacuation avec mesures d'exécution directe, dans laquelle la validité du congé se pose, la période de protection de trois ans s'applique a priori, de sorte que la valeur litigieuse est prima facie supérieure à 10'000 fr. (1'270 fr. x 12 mois x 3 ans = 49'320 fr.); Que la voie de l'appel est ainsi ouverte contre le prononcé de l'évacuation; Que, déposé selon la forme requise et dans le délai légal (art. 130, 311 al. 1 et 314 al. 1 CPC), l'appel est recevable; Que l'appel suspend les effets de la décision entreprise dans cette mesure; Que, toutefois, contre la décision relative à l'exécution de l'évacuation, seule la voie du recours est ouverte (art. 309 let. a CPC); Que le recours ne suspend pas la force de chose jugée, l'instance d'appel pouvant suspendre le caractère exécutoire (art. 325 al. 1 et 2 CPC); Que le recours est recevable (art. 321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 PAR CES MOTIFS, La Présidente de la Chambre des baux et loyers : Constate la suspension de la force jugée et le caractère exécutoire du jugement JTBL/402/2018 rendu le 2 mai 2018 par le Tribunal des baux et loyers dans la cause C/29557/2017-7. Dit que la requête d'effet suspensif est sans objet.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