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C/29532/2001 vom 21. September 2004</w:t>
      </w:r>
    </w:p>
    <w:p>
      <w:r>
        <w:t>GE Cour de justice, 2004-09-21, FR</w:t>
      </w:r>
    </w:p>
    <w:p>
      <w:r>
        <w:rPr>
          <w:b/>
        </w:rPr>
        <w:t xml:space="preserve">Quelle: </w:t>
      </w:r>
      <w:r>
        <w:t>https://mcp.opencaselaw.ch/entscheid/ge_gerichte_C_29532_2001</w:t>
      </w:r>
    </w:p>
    <w:p>
      <w:r>
        <w:t>FR: GE_GERICHTE C/29532/2001 du 21 septembre 2004</w:t>
      </w:r>
    </w:p>
    <w:p>
      <w:r>
        <w:t>IT: GE_GERICHTE C/29532/2001 del 21 settembre 2004</w:t>
      </w:r>
    </w:p>
    <w:p>
      <w:pPr>
        <w:pStyle w:val="Heading2"/>
      </w:pPr>
      <w:r>
        <w:t>Regeste</w:t>
      </w:r>
    </w:p>
    <w:p>
      <w:r>
        <w:t>CONTRAT INDIVIDUEL DE TRAVAIL; AVIATION CIVILE ; PERSONNEL AÉRONAUTIQUE ; ACTION EN CONSTATATION; CONDITION DE RECEVABILITÉ; LÉGITIMATION ACTIVE ET PASSIVE; CESSION D'UN PATRIMOINE OU D'UNE ENTREPRISE ; PRINCIPE DE LA CONFIANCE(INTERPRÉTATION DU CONTRAT); SURSIS CONCORDATAIRE ; GROUPE DE SOCIÉTÉS ; PLAN SOCIAL; CONVENTION COLLECTIVE DE TRAVAIL; RETRAITE ANTICIPÉE ; VERSEMENT ANTICIPÉ ; IMPUTATION DES AVANTAGES ; MOTIVATION DE LA DEMANDE ; MAXIME INQUISITOIRE ; IMPOSSIBILITÉ OBJECTIVE ; ÉGALITÉ DE TRAITEMENT ; ÉMOLUMENT DE JUSTICE | Renvoi à la | CO.18; CO.333; CO.343; LJP.1; LJP.11; LJP.15; LJP.20; LJP.29; LPC.5; LPC.7</w:t>
      </w:r>
    </w:p>
    <w:p>
      <w:pPr>
        <w:pStyle w:val="Heading2"/>
      </w:pPr>
      <w:r>
        <w:t>Erwägungen</w:t>
      </w:r>
    </w:p>
    <w:p>
      <w:r>
        <w:rPr>
          <w:b/>
        </w:rPr>
        <w:t>E. 2</w:t>
      </w:r>
    </w:p>
    <w:p>
      <w:r>
        <w:t>Prestations versées par A________</w:t>
      </w:r>
    </w:p>
    <w:p>
      <w:r>
        <w:rPr>
          <w:b/>
        </w:rPr>
        <w:t>E. 2.1</w:t>
      </w:r>
    </w:p>
    <w:p>
      <w:r>
        <w:t>Prestations de base Du 01.11.1998 au 31.8.1999, A________ vous versera, sur la base des heures de nuit effectuées, une prestation mensuelle correspondant à 75 % de votre dernier salaire mensuel (Fr. 4'018.60) = Fr. 3'013.95 Du 1.09.1999 au 31.07.2003, A________ vous versera une prestation mensuelle correspondant à 70% de votre dernier salaire mensuel (min. 3'000.00) = Fr. 3'000.00 Ce versement sera effectué 12 fois l’an (pas de 13ème salaire)</w:t>
      </w:r>
    </w:p>
    <w:p>
      <w:r>
        <w:rPr>
          <w:b/>
        </w:rPr>
        <w:t>E. 2.2</w:t>
      </w:r>
    </w:p>
    <w:p>
      <w:r>
        <w:t>Versement transitoire : « pont AVS » depuis le début de la rente de B______ jusqu’à l’âge de la retraite AVS Durant la période du 01.08.2003 (début de la retraite B______) jusqu’au 31.07.2004 inclus, A________ vous versera mensuellement un montant de fr. 1’990.--. Ce versement sera également effectué 12 fois par an (pas de 13ème salaire).</w:t>
      </w:r>
    </w:p>
    <w:p>
      <w:r>
        <w:rPr>
          <w:b/>
        </w:rPr>
        <w:t>E. 2.3</w:t>
      </w:r>
    </w:p>
    <w:p>
      <w:r>
        <w:t>Primes de B_______________________ Depuis la date de votre départ à la retraite (01.11.1996) et jusqu’à la date de votre retraite anticipée B______ (01.05.2002), A________ prend en charge la totalité des primes sur le dernier salaire assuré (participations employeur et employé) de la caisse générale de prévoyance.</w:t>
      </w:r>
    </w:p>
    <w:p>
      <w:r>
        <w:rPr>
          <w:b/>
        </w:rPr>
        <w:t>E. 3</w:t>
      </w:r>
    </w:p>
    <w:p>
      <w:r>
        <w:t>R etraite avec réduction de rente au 01.08.2002 Ainsi que cela a été convenu avec vous, votre départ en retraite régulière selon « option 96 » sera avancé de 15 mois. Selon le règlement de B______, une prestation réduite vous sera versée mensuellement dès le 01.08.2003. Son montant sera confirmé à temps par l’institution de prévoyance.</w:t>
      </w:r>
    </w:p>
    <w:p>
      <w:r>
        <w:rPr>
          <w:b/>
        </w:rPr>
        <w:t>E. 4</w:t>
      </w:r>
    </w:p>
    <w:p>
      <w:r>
        <w:t>Assurances et impôts</w:t>
      </w:r>
    </w:p>
    <w:p>
      <w:r>
        <w:rPr>
          <w:b/>
        </w:rPr>
        <w:t>E. 4.1</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4.2</w:t>
      </w:r>
    </w:p>
    <w:p>
      <w:r>
        <w:t>En l’espèce, D____________, après sa création en 1992, a repris tant l’exploitation que le personnel du service « catering » de  A________, soit une partie de l’entreprise A________ ; elle est, partant liée, en application de l’art. 333 CO, par les conditions auxquelles sont soumis les contrats de travail des employés de ce service, dont elle est devenue l’employeur dès le 1 er janvier 1993. Par la suite, la qualité d’employeur a passé à E______________, par suite de fusion. C’est dans ce contexte que l’accord portant sur la préretraite de T____________________ a été conclu par les parties.</w:t>
      </w:r>
    </w:p>
    <w:p>
      <w:r>
        <w:rPr>
          <w:b/>
        </w:rPr>
        <w:t>E. 4.3</w:t>
      </w:r>
    </w:p>
    <w:p>
      <w:r>
        <w:t>Impôts Les prestations versées par E____________ et A________ doivent être déclarées en tant que revenu, elles ne sont pas considérées comme une rente. Selon les prescriptions cantonales, il est éventuellement possible de demander une taxation intermédiaire. Nous vous recommandons de vous mettre en rapport avec le bureau de contributions de votre domicile.</w:t>
      </w:r>
    </w:p>
    <w:p>
      <w:r>
        <w:rPr>
          <w:b/>
        </w:rPr>
        <w:t>E. 5</w:t>
      </w:r>
    </w:p>
    <w:p>
      <w:r>
        <w:t>Remarques générales</w:t>
      </w:r>
    </w:p>
    <w:p>
      <w:r>
        <w:rPr>
          <w:b/>
        </w:rPr>
        <w:t>E. 5.1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5.2</w:t>
      </w:r>
    </w:p>
    <w:p>
      <w:r>
        <w:t>En l’espèce, par courrier du 23 juillet 1998 établi à son en-tête et signé par deux personnes ayant qualité pour l’engager, E____________ a informé T_________ des modalités de la retraite anticipée dont elle allait bénéficier dès le 1 er novembre 1998. T_________ a admis en avoir accepté les termes. Il s’agit là d’un accord contractuel portant sur la fin des rapports de travail, admissible au regard de l’art. 335 CO, aux termes duquel il est mis fin aux relations de travail T_________, dès le 1 er novembre 1998, moyennant paiement de diverses prestations mensuelles jusqu’à l’âge de la retraite légale. S’agissant du débiteur des prestations convenues, le texte du courrier de E____________ à T_________ du 23 juillet 1998 est ambigu. En effet, d’une part, il est indiqué que les prestations promises seront versées par A________. D’autre part, toutefois, au chiffre 4.3, sous la rubrique « impôts » il est fait état des prestations « versées par E____________ et A________», ce qui laisse entendre que les mensualités promises seront servies à T_________ non seulement par A________, mais également par E____________. Compte tenu de cette ambiguité, le sens de ce courrier doit être établi en fonction de son but et des circonstances dans lesquelles il a été établi. D’une part, ce courrier fait référence au plan « option 96 », et les prestations promises à T_________ correspondent bien à celles de ce plan social, adopté par A________ en amélioration du plan social 1995, sous la forme d’une convention collective de travail engageant cette dernière. Cette circonstance est toutefois sans incidence sur la qualité de débitrice de E____________ si celle-ci s’est engagée à les servir à T_________, aux termes du courrier du 23 juillet 1998. Or, comme indiqué ci-dessus, la convention conclue se qualifie comme un accord entre employeur et employé sur les modalités de la fin du rapport de travail ; or, en cas de retraite anticipée, c’est usuellement l’employeur qui assume les prestations de préretraite prévues et T_________ ne pouvait ni ne devait le comprendre autrement, ce courrier ne précisant pas de manière explicite que A________ reprend, à titre exclusif, la dette de l’employeur à cet égard. Peu importe, à cet égard, qu’il lui ait été indiqué que les prestations promises lui seraient versées par A________ et que les montants versés jusqu’à fin novembre 2001, en exécution de l’accord conclu, aient effectivement été opérés par A________, puis C_______, au moyen de fonds spécialement prévus par cette dernière à cet effet. En effet, d’une part, l’exécution par un tiers d’une obligation contractuelle est licite ;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N_______). Ainsi, en versant à T_________ les prestations promises, A________ et ultérieurement C_______ ont ici agi en qualité soit d’auxiliaire de E____________, soit de codébiteur solidaire de cette dernière. Cette conclusion est étayée par le fait que les fiches de paie relatives aux versement des mensualités de préretraite ont été établies, sans distinction, parfois à l’en-tête de C_______, et tantôt à celle de E____________. Ainsi, le courrier de E____________ du 23 juillet 1998, interprété selon le principe de la confiance, emporte l’obligation de E____________ de verser les prestations promises à T_________, à tout le moins comme co-débiteur solidaire, sans qu’il soit nécessaire de fonder sa légitimation passive sur les dispositions régissant le porte-fort, ou encore d’admettre une responsabilité fondée sur la confiance. E____________ ne saurait tirer argument du fait que T____________________ a produit sa créance dans le sursis concordataire de C_______. D’une part en effet, T_________ a été, à l’instar des autres préretraités du groupe, formellement invitée à produire dans ledit sursis par courrier du 1 er novembre 2001 qui lui a été adressé par C_______; d’autre part, au vu de la contestation, par E____________, de sa qualité de débitrice et face à l’incertitude juridique qui en découlait, on ne peut reprocher à T_________ d’avoir voulu sauvegarder ses droits en produisant sa créance dans le sursis concordataire C_______ (débitrice alléguée par E____________). Il n’est par ailleurs pas exclu que cette dernière revête la qualité de débitrice solidaire, s’agissant des prestations promises à T_________, question que la Cour n’a toutefois pas à trancher. E____________ ne peut par ailleurs se prévaloir du fait que T____________________ a sollicité, et obtenu, une aide du SECO, dans le cadre des mesures réservées aux créanciers de C_______, ceci pour tenter de diminuer son dommage. Au vu de ce qui précède, les premiers juges ont avec raison admis la légitimation passive de E____________.</w:t>
      </w:r>
    </w:p>
    <w:p>
      <w:r>
        <w:rPr>
          <w:b/>
        </w:rPr>
        <w:t>E. 6</w:t>
      </w:r>
    </w:p>
    <w:p>
      <w:r>
        <w:t>E____________ soutient encore que plus aucune prestation n’est due, à dater du 1 er décembre 2001, dans la mesure où T_________ a perçu de manière anticipée sa rente B______. A ses yeux, le plan de préretraite prévu était destiné à assurer le niveau de vie des employés antérieur à la résiliation des rapports de travail jusqu’au versement de la rente LPP. La Cour ne saurait suivre cet avis.</w:t>
      </w:r>
    </w:p>
    <w:p>
      <w:r>
        <w:rPr>
          <w:b/>
        </w:rPr>
        <w:t>E. 6.1</w:t>
      </w:r>
    </w:p>
    <w:p>
      <w:r>
        <w:t>Il résulte en effet clairement du texte du courrier du 23 juillet 1998 que les prestations de préretraite devaient être versées à T_________ non jusqu’au moment où elle percevrait les prestations de B______, mais jusqu’à l’âge normal de la retraite. En effet, selon ce courrier, le versement anticipé de la rente LPP intervient le 1 er août 2003, alors que T____________________ n’atteint l’âge de la retraite normale que le 1 er août 2004 (actuellement 2006). Or, durant cette période, T_________ peut prétendre au « versement transitoire » ou « pont AVS » prévu au chiffre 2.2 de ce courrier. Ces modalités sont conformes à ce qui est prévu à l’art. 8.3 litt. b) chiffre 2 du plan social « option 96 »; cette disposition prévoit en effet, ce qui résulte également des schémas d’application annexés audit plan social, qu’un « versement transitoire 2 », correspondant au montant d’une rente AVS simple, est dû à l’employé dès qu’il perçoit les prestations de B______ et jusqu’à ce qu’il atteigne l’âge normal de la retraite. E____________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courrier du 23 juillet 1998 que dans le plan social de C_______ option 1996/2000. E____________ ne saurait enfin s’appuyer sur le texte d’un courrier adressé à toutes les préretraitées du groupe en novembre 2000, aux termes duquel C_______ les informe que le plan de préretraite est prolongé pour tenir compte de l’augmentation de l’âge de la retraite des femmes et qu’il sera tenu compte de toute prestation versée par l’AI ou une autre assurance. Il s’agit en effet là d’une modification des conditions du plan social « option96 », adoptée unilatéralement par A________ et à laquelle T_________ n’a pas consenti. Tout au plus, le chiffre 5.1 du courrier du 23 juillet 1998 réserve la possibilité de « réduire » la prestation promise, lorsque le préretraité exerce une activité lucrative lui rapportant, cumulé avec la prestation de préretraite, un montant supérieur à son dernier salaire, circonstance non réalisée en l’espèce. Les engagements résultant du courrier de E____________ du 23 juillet 1998 ne sont dès lors pas caducs du simple fait que T____________________ a perçu de manière anticipée sa rente de B______.</w:t>
      </w:r>
    </w:p>
    <w:p>
      <w:r>
        <w:rPr>
          <w:b/>
        </w:rPr>
        <w:t>E. 6.2</w:t>
      </w:r>
    </w:p>
    <w:p>
      <w:r>
        <w:t>C’est le lieu de préciser que la dette de E____________ n’est amoindrie ni par la production de la créance de T_________ dans le concordat de C_______, ni par son admission à l’état de collocation. Seul un paiement dans le cadre de celui-ci, libérerait E____________ à due concurrence. Or, il n’est pas allégué qu’un tel versement serait intervenu à ce jour. Partant, point n’est besoin de donner suite aux conclusions préparatoires de E____________, tendant à l’apport de pièces.</w:t>
      </w:r>
    </w:p>
    <w:p>
      <w:r>
        <w:rPr>
          <w:b/>
        </w:rPr>
        <w:t>E. 7</w:t>
      </w:r>
    </w:p>
    <w:p>
      <w:r>
        <w:t>Il résulte de ce qui précède que E____________ est en demeure de verser à T_________ les prestations prévues, impayées et échues jusqu’à la date du présent arrêt. Aux termes du courrier du 23 juillet 1998, celles-ci représentent : - fr. 3'000.- par mois du 1 er décembre 2001 au 31 juillet 2003, puis - fr. 1'990.- par mois du 1 er août 2003 au 31 juillet 2004. Ces sommes s’entendent net, les cotisations AVS y relatives devant, aux termes du courrier du 23 juillet 1998, être supportées par T_________. T_________ réclame toutefois 2'060 fr. à titre de « pont AVS » pour la période courant dès le 1 er mai 2002 et jusqu’au 1er juillet 2006, en raison de la modification de l’âge de la retraite AVS des femmes. S’agissant du montant du « pont AVS », le plan social A________1995 se contente de prévoir que le « versement transitoire 2 » correspond à la « rente AVS maximale simple » sans autre précision. Les modifications apportées par A________ en avril 1996 (« option 1996 »), précisent que le montant de ladite rente est fixé « lors du départ et n’est plus modifiable par la suite ». Les conditions de préretraitre de T_________ sont identiques à celles prévues par le plan social « option 96 ». Ainsi, il doit être retenu que le « versement transitoire 2 » est fixé au moment du départ et n’est plus modifiable par la suite. L’adaptation sollicitée par T_________ n’est ainsi pas fondée sur ce point. Le pont AVS doit en revanche être versé jusqu’au 31 juillet 2006, compte tenu de l’information claire donnée à ce sujet à tous les préretraités du groupe C_______, aux termes d’une circulaire qui leur a été adressée en novembre 2000. Les montants échus au 31 août 2004 (étant rappelé que, s’agissant d’un substitut de salaire, les mensualités sont échues à la fin du mois courant)  représentent: du 1 er décembre 2001 au 31 juillet 2003 : fr. 3'000.- x 20 = fr. 60'000.- ; du 1 er août 2003 au 31 août 2004 : fr. 1'990.- x 13 = fr. 25'870.-; soit un total de fr. 85'870.-. Ce montant porte intérêts moratoires à 5 % l’an dès le 15 avril 2003, date moyenne.</w:t>
      </w:r>
    </w:p>
    <w:p>
      <w:r>
        <w:rPr>
          <w:b/>
        </w:rPr>
        <w:t>E. 8</w:t>
      </w:r>
    </w:p>
    <w:p>
      <w:r>
        <w:t>T_________ réclame également la constatation que E____________ doit lui verser les prestations mensuelles à échoir dès la date du présent arrêt jusqu’au 31 juillet 2006. L’action en constatation est recevable in casu. Elle n’excède pas ce que T_________ a sollicité en première instance, puisqu’alors elle concluait à condamnation. En effet, l’action en constatation présuppose que la partie demanderesse a un intérêt à la constatation immédiate du droit invoqué ;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 périodiques ultérieures (ATF 123 II 49 consid. 1a, 122 III 279 consid. 3a, 84 II 685 consid.2). Tel est le cas en l’espèce. T_________ dispose certes de l’action en exécution, qu’elle fait d’ailleurs valoir, s’agissant des prestations mensuelles échues. Toutefois, cette action n’est pas recevable, s’agissant des prestations futures, et elle dispose d’un intérêt juridique à faire constater l’obligation de E____________ de lui verser les mensualités non encore échues.</w:t>
      </w:r>
    </w:p>
    <w:p>
      <w:r>
        <w:rPr>
          <w:b/>
        </w:rPr>
        <w:t>E. 9</w:t>
      </w:r>
    </w:p>
    <w:p>
      <w:r>
        <w:t>E____________ réclame l’imputation, sur les montants à verser, des prestations reçues par T_________ de la part de B______. Elle ne saurait être suivie.</w:t>
      </w:r>
    </w:p>
    <w:p>
      <w:r>
        <w:rPr>
          <w:b/>
        </w:rPr>
        <w:t>E. 9.1</w:t>
      </w:r>
    </w:p>
    <w:p>
      <w:r>
        <w:t>D’une part, B______ n’est pas venue se substituer à E____________ dans le versement des prestations qu’elle s’est engagée à servir, mais a versé à T_________ des mensualités en vertu d’une obligation différente, qui lui est propre. Son versement ne vient ainsi pas éteindre, à due concurrence, la dette de E____________. D’autre part, le plan social « Option 1996 » ne prévoit pas l’imputation sur les prestations dues en vertu de ceux-ci des montants versés par une assurance, en particulier par B______. Au contraire, dès que l’employé atteint l’âge avancé de la retraite, respectivement l’âge réglementaire de la retraite, le « pont AVS » vient se cumuler à celles-ci. Il en est de même aux termes du courrier du 23 juillet 1998, puisque dès le 1 er mai 2002, le « pont AVS » de 1’990 fr. promis vient se cumuler aux rentes B______ en question. Le chiffre 5.1. de ce courrier, quant à lui, réserve seulement la possibilité de réduire la prestation de préretraite au cas où l’employé préretraité continuerait d’exercer une activité lucrative à plein temps lui rapportant un salaire qui, cumulé avec les prestations du plan social, représenterait plus au 100% de son dernier salaire (chiffre 5.1), circonstance non réalisée en l’espèce. Par ailleurs encore, ainsi qu’il a été vu ci-dessus, la lettre circulaire de C_______ du mois de novembre 2000 n’est pas opposable à T_________, en tant qu’elle prévoit une telle imputation. Enfin, T_________ n’est pas enrichie, du fait du versement anticipé de sa rente B______. En effet, aux termes du courrier du 28 juillet 1998, elle aurait dû recevoir celle-ci au 1 er août 2003. Or, celle-ci lui a été versée de manière anticipée au 1 er décembre 2001, soit de manière anticipée de 20 mois. Cette rente a ainsi subi un abattement de 4%, si l’on se réfère au tableau figurant au chiffre 8.3.2 du plan social A________ 1995. Cet abattement a été partiellement compensé par le versement anticipé de la rente, du 1 er décembre 2001 au 31 juillet 2003. La situation aurait d’ailleurs été identique, si T_________ avait choisi de recevoir son capital-retraite, au lieu de la rente. Ce capital-retraite, ainsi qu’il résulte des chiffres fournis et qui n’ont pas été contesté, aurait été nettement inférieur, au 1 er décembre 2001, à celui que T____________________ aurait pu de toute manière percevoir le 1 er août 2003. Or, rien ne justifie in casu de traiter de manière différente les préretraités ayant choisi l’option de la rente et ceux ayant choisi l’option du capital.</w:t>
      </w:r>
    </w:p>
    <w:p>
      <w:r>
        <w:rPr>
          <w:b/>
        </w:rPr>
        <w:t>E. 9.2</w:t>
      </w:r>
    </w:p>
    <w:p>
      <w:r>
        <w:t>Sont en revanche imputables les montants perçus par T_________ du SECO, soit 90'490 fr. 40, valeur à fin octobre 2002, date du versement. Il en est de même des montants perçus de la Fondation d’entraide, soit 6’600 fr., valeur au 1 er juillet 2002, date moyenne.</w:t>
      </w:r>
    </w:p>
    <w:p>
      <w:r>
        <w:rPr>
          <w:b/>
        </w:rPr>
        <w:t>E. 10</w:t>
      </w:r>
    </w:p>
    <w:p>
      <w:r>
        <w:t>T_________ réclame enfin 20'000 fr. à titre d’indemnité pour les facilités de transport dont elle s’estime privée.</w:t>
      </w:r>
    </w:p>
    <w:p>
      <w:r>
        <w:rPr>
          <w:b/>
        </w:rPr>
        <w:t>E. 10.1</w:t>
      </w:r>
    </w:p>
    <w:p>
      <w:r>
        <w:t>Les premiers juges, sans les déclarer formellement irrecevables, ont estimé insuffisamment motivées les conclusions de T____________________ tendant au paiement de 20'000 fr. à titre de contre-valeur des facilités de transport dont elle est privée, en se fondant sur l’article 11 LJP et les dispositions de la loi de procédure civile (en particulier l’art. 7 LPC). T_________ ne motive pas expressément son appel sur ce point ; elle reprend toutefois sa conclusion en paiement devant la Cour, laquelle se doit dès lors d’examiner la question. A teneur de l’article 11 LJP, les dispositions générales de la loi d’organisation judiciaire et de la LPC sont applicables à titre supplétif, dans la mesure compatible avec les exigences de simplicité et de rapidité propres à la procédure applicable devant la juridiction S’agissant toutefois de la demande introductive d’instance, les dispositions de la LJP diffèrent de la LPC. 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 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 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a fortiori lorsque les conclusions sont formulées, à titre additionnel, la première fois à cette occasion. Les conclusions prises en relation avec les facilités de transport, prises oralement à titre additionnel lors de l’audience devant les premiers juges, étaient dès lors recevables devant le Tribunal, comme elles le sont devant la Cour.</w:t>
      </w:r>
    </w:p>
    <w:p>
      <w:r>
        <w:rPr>
          <w:b/>
        </w:rPr>
        <w:t>E. 10.2</w:t>
      </w:r>
    </w:p>
    <w:p>
      <w:r>
        <w:t>Le règlement relatif aux facilités de transport, adopté par A________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 et qu’aucune prétention ne peut être formulée sur la base du règlement (art. 7.1). Le règlement peut au surplus être modifié unilatéralement par A________ en tout temps (art. 7.5). Ce règlement ne connaît qu’une seule catégorie de retraités (tableau A, p.29). Le règlement de 1996 a été remplacé par une nouvelle édition, de 1997, à l’en-tête de C_______. Celle-ci comporte des clauses identiques à la version de 1996, en particulier aux art. 2 et 7.2. L’art. 7.5. est complété par l’indication que le règlement ne fait pas partie intégrante du contrat de travail. Le tableau A, annexé (p. 29) distingue d’une part les retraités, d’autre part les « personnes ayant le statut de retraités ». Ces textes viennent en remplacement d’un règlement antérieur, datant de 1988, applicable notamment aux salariés retraités dont le taux d’occupation a été d’au moins 50% et qui précise durant quelle période ceux-ci peuvent prétendre aux facilités de transport. Dans les dispositions finales, il est précisé que les avantages résultent du bon vouloir de A________ ; aucune prétention ne peut être formulée sur la baes du règlement. En outre, celui-ci peut être modifié unilatéralement par A________. Amené à se prononcer sur la nature et la portée desdits règlements, au regard des plans sociaux adoptés en 1993 et 1995, le Tribunal fédéral a admis que ceux-ci constituaient des clauses intégrées aux contrats de travail des employés au sol de C_______, lesquels y renvoyaient expressément (ATF du 5 janvier 1999, cause 4P.168/1999 ,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 Le règlement relatif aux facilités de transport de 1988 étant partie intégrante du contrat de travail de T____________________, repris par E____________ après sa filialisation avec effet au 1 er janvier 1993, cette dernière, en sa qualité d’employeur, est bien la débitrice des droits que celui-ci confère à l’employé. Sa légitimation passive doit, partant, également être admise s’agissant des prétentions que celle-ci fait valoir à cet égard. Le Tribunal fédéral a sur le sujet relevé que l’art. 9 des plans sociaux, de même que l’art. 2.1 du règlement de 1996 conférait bien des « droits » aux bénéficiaires des facilités de transport, ce qui, lié à la notion de « règlement » impliquait une obligation à la charge de C_______.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 Cela étant, C_______ conservait le droit de modifier en tout temps les règlements sur les facilités de transport, sans toutefois pouvoir s’écarter de l’égalité de traitement entre les retraités et les bénéficiaires des plans sociaux 1993 et 1995 (ibidem, consid. 7 c). A cela s’ajoute que les facilités de transport étaient offertes sur les vols de lignes A________ et non sur ceux d’autres compagnies.</w:t>
      </w:r>
    </w:p>
    <w:p>
      <w:r>
        <w:rPr>
          <w:b/>
        </w:rPr>
        <w:t>E. 10.3</w:t>
      </w:r>
    </w:p>
    <w:p>
      <w:r>
        <w:t>La question ne s’arrête toutefois pas là. Ainsi que l’a relevé le Tribunal fédéral, le règlement sur les facilités de transport peut en effet en tout temps être modifié par C_______,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 intéressés puissent sans plaindre. C’est dans ce sens que doit, en application du principe de la confiance, être compris le fait que les facilités « reposent sur le bon vouloir de A________ (respectivement C_______); aucune prétention ne pouvant être formulée sur la base du règlement, lequel peut être modifié sans préavis». A cela s’ajoute qu’en raison du « grounding » des lignes aériennes A________, dont E____________ ne peut être tenue pour responsable, l’octroi de facilités de transport au sens du règlement susmentionné est devenu objectivement impossible pour E____________ (art. 119 al. 1 CO ; Thévenaz/Werro, Comm. romand, no 6 ad art. 97 CO). Ce qui précède exclut toute possibilité de réclamer des dommages-intérêts en relation avec la perte des facilités prévues. Ce nonobstant, T_________ peut prétendre à un traitement identique avec les retraités de E____________ (ATF du 5 janvier 1999, causes 4P.168/1998 et 4C.264/1998 ), dont il n’est pas exclu qu’ils puissent bénéficier, actuellement et à l’avenir, et cela même si E____________ a été racheté par H___________, de telles facilités auprès de compagnies aériennes tierces. La Cour condamnera dès lors E____________ à le mettre au bénéfice des mêmes facilités de transport que ses retraités.</w:t>
      </w:r>
    </w:p>
    <w:p>
      <w:r>
        <w:rPr>
          <w:b/>
        </w:rPr>
        <w:t>E. 11</w:t>
      </w:r>
    </w:p>
    <w:p>
      <w:r>
        <w:t>Les considérants qui précèdent conduisent à la modification du jugement entrepris. Les appels de T____________________ et de E____________ portaient respectivement sur des valeurs litigieuses de fr. 79’780.- [(fr. 3'000.- X 11 = fr. 33'000.-) + (fr. 2’060.- X 13 = fr. 26’780.-) + fr. 20'000.-] et de fr. 30'900.-. L’appel de T____________________ est très largement fondé, alors que celui de E____________ ne l’est pas. Partant, l’émolument d’appel de fr. 400.- d’ores et déjà versé par E____________ restera acquis à l’Etat de Genève. E____________ sera par ailleurs condamnée à payer l’émolument d’appel incident, lequel se monte à fr. 800.-.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