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C/2931/2022 vom 8. Juni 2023</w:t>
      </w:r>
    </w:p>
    <w:p>
      <w:r>
        <w:t>GE Cour de justice, 2023-06-08, FR</w:t>
      </w:r>
    </w:p>
    <w:p>
      <w:r>
        <w:rPr>
          <w:b/>
        </w:rPr>
        <w:t xml:space="preserve">Quelle: </w:t>
      </w:r>
      <w:r>
        <w:t>https://mcp.opencaselaw.ch/entscheid/ge_gerichte_C_2931_2022</w:t>
      </w:r>
    </w:p>
    <w:p>
      <w:r>
        <w:t>FR: GE_GERICHTE C/2931/2022 du 8 juin 2023</w:t>
      </w:r>
    </w:p>
    <w:p>
      <w:r>
        <w:t>IT: GE_GERICHTE C/2931/2022 del 8 giugno 2023</w:t>
      </w:r>
    </w:p>
    <w:p>
      <w:pPr>
        <w:pStyle w:val="Heading2"/>
      </w:pPr>
      <w:r>
        <w:t>Volltext</w:t>
      </w:r>
    </w:p>
    <w:p>
      <w:r>
        <w:t>Genève Cour de Justice (Cour civile) Chambre des baux et loyers 03.07.2023 C/2931/2022</w:t>
      </w:r>
    </w:p>
    <w:p>
      <w:r>
        <w:t>C/2931/2022 ACJC/913/2023 du 03.07.2023 ( OBL ) Par ces motifs RÉPUBLIQUE ET CANTON DE GENÈVE POUVOIR JUDICIAIRE C/2931/2022 ACJC/913/2023 ARRÊT DE LA COUR DE JUSTICE Chambre des baux et loyers DU LUNDI 3 JUILLET 2023 Entre A______ , sise ______, appelante d'un jugement rendu par le Tribunal des baux et loyers le 8 juin 2023, comparant par Me Sidonie MORVAN, avocate, rue Bovy-Lysberg 2, case postale 5067, 1211 Genève 3, en l'étude de laquelle elle fait élection de domicile, et 1) FONDATION B______ , p.a FONDATION POUR LES TERRAINS INDUSTRIELS DE GENEVE (FTI), avenue de la Praille 50, 1227 Carouge, 2) FONDATION POUR LES TERRAINS INDUSTRIELS DE GENEVE (FTI) , avenue de la Praille 50, 1227 Carouge, intimées, comparant toutes deux en personne. Vu, EN FAIT , la décision du 8 juin 2023, notifiée aux parties le même jour, par lequel le Tribunal des baux et loyers a rayé la cause du rôle "vu le retrait de la requête avec désistement d'action" (art. 241 CPC); Vu l'appel expédié le 19 juin 2023 au greffe de la Chambre des baux et loyers de la Cour de justice par A______ contre ce jugement; Qu'elle a préalablement conclu à la suspension de la présente procédure d'appel jusqu'à droit jugé sur sa demande de rectification de la décision du 8 juin 2023, pendante devant le Tribunal; Considérant, EN DROIT , que la suspension peut être ordonnée si des motifs d'opportunité le commandent (art. 126 al. 1 CPC); Que tel est le cas en l'espèce; Qu'il se justifie en effet de suspendre la présente procédure jusqu'à droit jugé par le Tribunal des baux et loyers sur la demande de rectification; Qu'en effet, si le Tribunal devait admettre cette demande, l'appel deviendrait sans objet; Que la procédure sera reprise à la requête de la partie la plus diligente; Que la procédure est gratuite (art. 22 al. 1 LaCC; ATF 139 III 182 consid. 2.6). * * * * * PAR CES MOTIFS, La Chambre des baux et loyers : Suspend la procédure C/2931/2022. Dit qu'elle sera reprise à la requête de la partie la plus diligente. Siégeant : Monsieur Cédric-Laurent MICHEL, président ad interim ; Madame Nathalie LANDRY-BARTHE et Monsieur Laurent RIEBEN, juges; Madame Zoé SEILER et Monsieur Nicolas DAUDIN, juges assesseurs; Madame Joëlle DEBONNEVILLE, greffière. Le président ad interim : Cédric-Laurent MICHEL La greffière : Joëlle DEBONNEVILLE 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