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C/2912/2013 vom 30. März 2015</w:t>
      </w:r>
    </w:p>
    <w:p>
      <w:r>
        <w:t>GE Cour de justice, 2015-03-30, FR</w:t>
      </w:r>
    </w:p>
    <w:p>
      <w:r>
        <w:rPr>
          <w:b/>
        </w:rPr>
        <w:t xml:space="preserve">Quelle: </w:t>
      </w:r>
      <w:r>
        <w:t>https://mcp.opencaselaw.ch/entscheid/ge_gerichte_C_2912_2013</w:t>
      </w:r>
    </w:p>
    <w:p>
      <w:r>
        <w:t>FR: GE_GERICHTE C/2912/2013 du 30 mars 2015</w:t>
      </w:r>
    </w:p>
    <w:p>
      <w:r>
        <w:t>IT: GE_GERICHTE C/2912/2013 del 30 marzo 2015</w:t>
      </w:r>
    </w:p>
    <w:p>
      <w:pPr>
        <w:pStyle w:val="Heading2"/>
      </w:pPr>
      <w:r>
        <w:t>Regeste</w:t>
      </w:r>
    </w:p>
    <w:p>
      <w:r>
        <w:t>COMPÉTENCE RATIONE MATERIAE; SOCIÉTÉ SIMPLE; ANIMUS SOCIETATIS | LOJ.89; CO.530</w:t>
      </w:r>
    </w:p>
    <w:p>
      <w:pPr>
        <w:pStyle w:val="Heading2"/>
      </w:pPr>
      <w:r>
        <w:t>Erwägungen</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septembre 2014 par A______ contre le jugement JTBL/717/2014 rendu le 24 juin 2014 par le Tribunal des baux et loyers dans la cause C/2912/2013-5-OOD. Au fond : Confirme ce jugement. Dit que la procédure est gratuite. Déboute les parties de toutes autres conclusions. Siégeant : Madame Pauline ERARD, présidente; Madame Sylvie DROIN et Monsieur Ivo BUETTI, juges; Monsieur Alain MAUNOIR et Monsieur Pierre DAUDIN,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