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C/27434/2023 vom 8. September 2025</w:t>
      </w:r>
    </w:p>
    <w:p>
      <w:r>
        <w:t>GE Cour de justice, 2025-09-08, FR</w:t>
      </w:r>
    </w:p>
    <w:p>
      <w:r>
        <w:rPr>
          <w:b/>
        </w:rPr>
        <w:t xml:space="preserve">Quelle: </w:t>
      </w:r>
      <w:r>
        <w:t>https://mcp.opencaselaw.ch/entscheid/ge_gerichte_C_27434_2023</w:t>
      </w:r>
    </w:p>
    <w:p>
      <w:r>
        <w:t>FR: GE_GERICHTE C/27434/2023 du 8 septembre 2025</w:t>
      </w:r>
    </w:p>
    <w:p>
      <w:r>
        <w:t>IT: GE_GERICHTE C/27434/2023 del 8 settembre 2025</w:t>
      </w:r>
    </w:p>
    <w:p>
      <w:pPr>
        <w:pStyle w:val="Heading2"/>
      </w:pPr>
      <w:r>
        <w:t>Regeste</w:t>
      </w:r>
    </w:p>
    <w:p>
      <w:r>
        <w:t>CPC.315.al5</w:t>
      </w:r>
    </w:p>
    <w:p>
      <w:pPr>
        <w:pStyle w:val="Heading2"/>
      </w:pPr>
      <w:r>
        <w:t>Erwägungen</w:t>
      </w:r>
    </w:p>
    <w:p>
      <w:r>
        <w:rPr>
          <w:b/>
        </w:rPr>
        <w:t>E. 23</w:t>
      </w:r>
    </w:p>
    <w:p>
      <w:r>
        <w:t>août 2024 consid. 5; 5A_206/2024 du 7 juin 2024 consid. 3.1.1);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 du Tribunal fédéral 5A_206/2024 du 7 juin 2024 consid. 3.1.2); Qu'en l'espèce, l'ordonnance litigieuse n'est pas motivée, de sorte qu'il n'est pas possible de connaître les raisons pour lesquelles le Tribunal a instauré une garde alternée; qu'en l'absence d'éléments permettant de rendre vraisemblable que le maintien de la solution qui existait antérieurement serait préjudiciable pour les enfants, aucun motif ne commande de déroger au principe général selon lequel il convient d'éviter des changements trop fréquents dans les modalités de garde des enfants; que l'intimé allègue que la garde alternée prévue a déjà été mise en place; que si tel est le cas, les parents restent libres de maintenir le système ainsi instauré s'ils s'entendent à cet égard, étant rappelé que leurs décisions doivent être exclusivement prises dans l'intérêt des enfants; Qu'en ce qui concerne la contribution d'entretien, la mère soutient que le budget des enfants s'élève à 2'170 fr. pour C______ et 2'390 fr. pour D______, sans toutefois les détailler; qu'il ressort de ses écritures devant le Tribunal auxquelles elle renvoie que le budget des enfants comprend plusieurs activités de loisirs qui doivent être financées par l'éventuel excédent; qu'en l'absence d'une décision motivée, les raisons pour lesquelles les contributions d'entretien ont été fixées à 1'550 fr., respectivement 1'650 fr. ne sont pas connues, mais qu'il ne peut être considéré à ce stade, prima facie , que leur montant est nécessairement trop faible; qu'en l'absence de décision motivée, il ne peut être retenu que le Tribunal a réduit le montant qui avait été convenu en raison de l'instauration d'une garde alternée et que, par conséquent, l'octroi de l'effet suspensif sur cette dernière question doit entraîner l'effet suspensif sur celle des contributions d'entretien; Qu'au vu de ce qui précède, la requête tendant à suspendre le caractère exécutoire du ch. 2 du dispositif de l'ordonnance attaquée sera admise; que la requête sera pour le surplus rejetée; Qu'il sera statué sur les frais et dépens liés à la présente décision avec l'arrêt au fond (art. 104 al. 3 CPC); * * * * * PAR CES MOTIFS, La Chambre civile : Statuant sur requête de suspension du caractère exécutoire de l'ordonnance entreprise : Admet la requête formée par A______ tendant à suspendre le caractère exécutoire du ch. 2 de l'ordonnance OTPI/517/2025 rendue le 8 août 2025 par le Tribunal de première instance dans la cause C/27434/2023. La rejette pour le surplus. Dit qu'il sera statué sur les frais liés à la présente décision dans l'arrêt au fond. Siégeant : Monsieur Laurent RIEBEN, président; Madame Camille LESTEVEN, greffière. Le président : Laurent RIEBEN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