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C/2736/2023 vom 1. November 2023</w:t>
      </w:r>
    </w:p>
    <w:p>
      <w:r>
        <w:t>GE Cour de justice, 2023-11-01, FR</w:t>
      </w:r>
    </w:p>
    <w:p>
      <w:r>
        <w:rPr>
          <w:b/>
        </w:rPr>
        <w:t xml:space="preserve">Quelle: </w:t>
      </w:r>
      <w:r>
        <w:t>https://mcp.opencaselaw.ch/entscheid/ge_gerichte_C_2736_2023</w:t>
      </w:r>
    </w:p>
    <w:p>
      <w:r>
        <w:t>FR: GE_GERICHTE C/2736/2023 du 1 novembre 2023</w:t>
      </w:r>
    </w:p>
    <w:p>
      <w:r>
        <w:t>IT: GE_GERICHTE C/2736/2023 del 1 novembre 2023</w:t>
      </w:r>
    </w:p>
    <w:p>
      <w:pPr>
        <w:pStyle w:val="Heading2"/>
      </w:pPr>
      <w:r>
        <w:t>Regeste</w:t>
      </w:r>
    </w:p>
    <w:p>
      <w:r>
        <w:t>LDA.46</w:t>
      </w:r>
    </w:p>
    <w:p>
      <w:pPr>
        <w:pStyle w:val="Heading2"/>
      </w:pPr>
      <w:r>
        <w:t>Volltext</w:t>
      </w:r>
    </w:p>
    <w:p>
      <w:r>
        <w:t>Genf Cour de Justice (Cour civile) Chambre civile 01.11.2023 C/2736/2023 Genève Cour de Justice (Cour civile) Chambre civile 01.11.2023 C/2736/2023 Ginevra Cour de Justice (Cour civile) Chambre civile 01.11.2023 C/2736/2023</w:t>
      </w:r>
    </w:p>
    <w:p>
      <w:r>
        <w:t>C/2736/2023 ACJC/1461/2023 du 01.11.2023 ( IUO ) , ADMIS Normes : LDA.46 En fait En droit Par ces motifs RÉPUBLIQUE ET CANTON DE GENÈVE POUVOIR JUDICIAIRE C/2736/2023 ACJC/1461/2023 ARRÊT DE LA COUR DE JUSTICE Chambre civile DU MERCREDI 1 ER NOVEMBRE 2023 Entre PROLITTERIS, COOPERATIVE SUISSE POUR LES DROITS D'AUTEUR DE LITTERATURE ET D'ART , sise Universitätstrasse 100, 8006 Zürich, demanderesse, représentée par Me Stephan KRONBICHLER, avocat, KT-LEGAL SA, boulevard des Philosophes 17, case postale 507, 1211 Genève 4, et A______ SA , sise ______ [GE], intimée. EN FAIT A. a. PROLITTERIS, COOPERATIVE SUISSE POUR LES DROITS D'AUTEUR DE LITTERATURE ET D'ART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SA, inscrite au Registre du commerce de Genève le ______ 2007, a pour but la fourniture de toutes prestations de services en matière fiduciaire et de secrétariat, tenue de comptabilité, contrôle, révision, expertises comptables, gestion, domiciliation, constitution et liquidation de sociétés, conseils en matière de ______, de ______, de ______, ______. B. PROLITTERIS a établi, conformément à l'art. 46 de la loi fédérale sur le droit d’auteur et les droits voisins, deux "tarifs communs"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pour la gestion de droits d'auteurs et de droits voisins. Leur durée de validité initiale a été prolongée jusqu'au 31 décembre 2022. Les tarifs communs 8 et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42 fr. 50 lorsque le nombre d'employés de l'utilisateur, appartenant à la catégorie "avocats, notaires, conseillers économiques, consultants, gérances immobilières, gérants de fortune, fiduciaire, révision et encaissement", se situe entre deux et cinq selon le TC 8 et de 35 fr. en vertu du TC 9 (art. 6.4.3 TC 8 et art. 6.4.3 TC 9), TVA à 2,5% non comprise (art. 6.5 TC 8 et art. 6.7 TC 9). C. a. PROLITTERIS allègue avoir transmis le formulaire d'informations relatif aux utilisateurs de photocopieurs et de système informatique interne à A______ SA, qui n'y a pas répondu, de sorte que PROLITTERIS a procédé à une estimation desdites informations sur la base des tarifs susmentionnés. b. Se fondant sur celle-ci, PROLITTERIS a adressé à A______ SA, le 4 février 2022, deux factures relatives à la rémunération due pour l’année 2022, pour un montant total de 79 fr. 45, soit 43 fr. 55, y compris 1 fr. 05 de TVA selon le tarif commun 8 et 35 fr. 90 y compris 0.9 fr. de TVA selon le tarif commun 9. Selon ces factures, A______ SA appartient à la catégorie d'entreprise "avocats, notaires, conseillers économiques, consultants, gérances immobilières, gérants de fortune, fiduciaire, révision et encaissement" et le nombre de ses employés est estimé entre deux et cinq. c. Le 8 novembre 2022, A______ SA n'ayant pas payé ces factures, une lettre de mise en demeure de payer le montant de 79 fr. 45 au plus tard le 18 novembre 2022 lui a été adressée, à laquelle elle n'a pas donné suite. D. a. Par demande envoyée par courrier électronique sécurisé le 14 février 2023 au greffe de la Cour de justice, PROLITTERIS a conclu au paiement par A______ SA de 79 fr. 45 pour l'année 2022, le tout avec intérêts à 5% dès le 21 novembre 2022, avec suite de frais et dépens. A l'appui de sa demande, elle a produit les autorisations délivrées par l'IPI à exercer les droits de rémunération, l'extrait du Registre du commerce de la partie défenderesse, les deux factures adressées à cette dernière, les "tarifs communs" TC 8 et TC 9 et la lettre de mise en demeure du 8 novembre 2022. b. La partie défenderesse n'a pas répondu à la demande dans le délai de 30 jours qui lui a été imparti le 2 mars 2023. c. En l'absence de réponse, la partie défenderesse s'est vu octroyer, par pli recommandé du 11 mai 2023, un délai supplémentaire de 10 jours pour déposer sa réponse. La partie défenderesse n'a pas déposé de réponse dans ledit délai. d. Le 16 juin 2023, les parties ont été avisées par la Cour de ce que la cause était gardée à juger. EN DROIT 1. 1.1 La Cour de justice est compétente à raison de la matière (loi fédérale sur le droit d’auteur et les droits voisins du 9 octobre 1992, ci-après : LDA) en vertu des art. 120 al. 1 let. a LOJ et 5 al. 1 let. a CPC, et à raison du lieu, en vertu de l'art. 10 al. 1 let. b CPC. 1.2 La demanderesse dispose de la qualité pour agir et de la légitimation active (art. 20 al. 4 et 40 al. 1 let. b LDA et autorisation de la Confédération). 1.3 La demande respecte les exigences de forme prévues aux art. 130 ss et 221 CPC, de sorte qu'elle est recevable. 1.4 La procédure ordinaire s'applique aux litiges pour lesquels est compétente une instance unique, au sens des art. 5 et 8 CPC (art. 243 al. 3 CPC). 2. La demanderesse réclame, en sa qualité de société de gestion, le paiement d'un montant total de 79 fr. 45 en se fondant sur les tarifs communs en matière de reprographie (TC 8) et de réseaux numériques (TC 9). 2.1 2.1.1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 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 2.1.2 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 cf . aussi arrêt du Tribunal fédéral 4A_549/2017 du 21 février 2018 consid. 2.3.1). 2.1.3 Le débiteur d'une obligation exigible est mis en demeure par l'interpellation du créancier (art. 102 al. 1 CO). Le débiteur qui est en demeure pour le paiement d'une somme d'argent doit l'intérêt moratoire à 5% l'an (art. 104 al. 1 CO et art. 62 al. 2 LDA). 2.2 En l'espèce, la demanderesse a exposé que la défenderesse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et le mode de calcul ne sont ainsi pas critiqués. Ils seront dès lors retenus par la Cour, aucun élément ni pièce ne démontrant en particulier que le nombre d'employés retenu par la demanderesse serait supérieur à la réalité.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 payer à titre de redevances pour l’année 2022 la somme de 79 fr. 45 avec intérêts à 5% l’an dès le 21 novembre 2022, conformément aux conclusions de la demanderesse. 3. Les 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 4. Le présent arrêt sera communiqué, pour information, à l'IPI (art. 66a LDA). * * * * * PAR CES MOTIFS, La Chambre civile : A la forme : Déclare recevable la demande en paiement formée par PROLITTERIS, COOPERATIVE SUISSE POUR LES DROITS D'AUTEUR DE LITTERATURE ET D'ART le 14 février 2023 à l’encontre de A______ SA. Au fond : Condamne A______ SA à payer à PROLITTERIS, COOPERATIVE SUISSE POUR LES DROITS D'AUTEUR DE LITTERATURE ET D'ART la somme de 79 fr. 45 avec intérêt à 5% l’an dès le 21 novembre 2022.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COOPERATIVE SUISSE POUR LES DROITS D'AUTEUR DE LITTERATURE ET D'ART 300 fr. à titre de remboursement des frais judiciaires et 300 fr. à titre de dépens. Siégeant : Madame Paola CAMPOMAGNANI, présidente; Monsieur Laurent RIEBEN et Madame Ursula ZEHETBAUER GHAVAMI, juges; Madame Gladys REICHENBACH, greffière. La présidente : Paola CAMPOMAGNANI La greffière : Gladys REICHENBACH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