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C/26116/2014 vom 26. Januar 2016</w:t>
      </w:r>
    </w:p>
    <w:p>
      <w:r>
        <w:t>GE Cour de justice, 2016-01-26, FR</w:t>
      </w:r>
    </w:p>
    <w:p>
      <w:r>
        <w:rPr>
          <w:b/>
        </w:rPr>
        <w:t xml:space="preserve">Quelle: </w:t>
      </w:r>
      <w:r>
        <w:t>https://mcp.opencaselaw.ch/entscheid/ge_gerichte_C_26116_2014</w:t>
      </w:r>
    </w:p>
    <w:p>
      <w:r>
        <w:t>FR: GE_GERICHTE C/26116/2014 du 26 janvier 2016</w:t>
      </w:r>
    </w:p>
    <w:p>
      <w:r>
        <w:t>IT: GE_GERICHTE C/26116/2014 del 26 gennaio 2016</w:t>
      </w:r>
    </w:p>
    <w:p>
      <w:pPr>
        <w:pStyle w:val="Heading2"/>
      </w:pPr>
      <w:r>
        <w:t>Regeste</w:t>
      </w:r>
    </w:p>
    <w:p>
      <w:r>
        <w:t>EFFET SUSPENSIF | CPC.315</w:t>
      </w:r>
    </w:p>
    <w:p>
      <w:pPr>
        <w:pStyle w:val="Heading2"/>
      </w:pPr>
      <w:r>
        <w:t>Volltext</w:t>
      </w:r>
    </w:p>
    <w:p>
      <w:r>
        <w:t>Genf Cour de Justice (Cour civile) Chambre civile 26.01.2016 C/26116/2014 Genève Cour de Justice (Cour civile) Chambre civile 26.01.2016 C/26116/2014 Ginevra Cour de Justice (Cour civile) Chambre civile 26.01.2016 C/26116/2014</w:t>
      </w:r>
    </w:p>
    <w:p>
      <w:r>
        <w:t>EFFET SUSPENSIF | CPC.315</w:t>
      </w:r>
    </w:p>
    <w:p>
      <w:r>
        <w:t>C/26116/2014 ACJC/83/2016 du 26.01.2016 sur JTPI/13836/2015 ( SDF ) Descripteurs : EFFET SUSPENSIF Normes : CPC.315 Par ces motifs RÉPUBLIQUE ET CANTON DE GENÈVE POUVOIR JUDICIAIRE C/26116/2014 ACJC/83/2016 ARRÊT DE LA COUR DE JUSTICE Chambre civile du MARDI 26 JANVIER 2016 Entre A______ , domicilié ______, Genève, appelant d'un jugement rendu par la 2ème Chambre du Tribunal de première instance de ce canton le 25 novembre 2015, comparant par Me Magali Buser, avocate, 72, boulevard de Saint-Georges, 1205 Genève, en l'étude de laquelle il fait élection de domicile, et B______ , née ______ , domiciliée ______, Genève, intimée, comparant par Me Florian Baier, avocat, 12, rue Pierre-Fatio, case postale 3055, 1211 Genève 3, en l'étude duquel elle fait élection de domicile. Vu, EN FAIT , le jugement JTPI/13836/2015 du 25 novembre 2015, notifié le 26 novembre 2015 à A______, aux termes duquel le Tribunal de première instance, statuant sur mesures protectrices de l'union conjugale, a, notamment, attribué la garde sur C______ et D______ à B______ (ch. 4), réservé au père un large droit de visite (ch. 5) et fixé la contribution d'entretien due pour chaque enfant à 200 fr. par mois et d'avance, allocations familiales non comprises (ch. 7); Vu l'appel expédié le 7 décembre 2015 par A______ au greffe de la Cour de justice par lequel il conteste le chiffre 7 du dispositif précité et conclut à ce qu'il soit dit qu'il ne doit aucune contribution à l'entretien des enfants; Qu'il requiert l'octroi de l'effet suspensif, expliquant que son disponible de 270 fr. par mois ne lui permet pas de s'acquitter du montant de 400 fr. par mois mis à sa charge et qu'il est peu probable que son épouse soit en mesure de lui rembourser un éventuel trop-perçu; Qu'invitée à se déterminer sur la requête d'effet suspensif, l'intimée s'en rapporte à justice; Considérant, EN DROIT , que la Cour est saisie d'un appel au sens de l'art. 308 CPC; Que le jugement querellé portant sur des mesures provisionnelles, l'appel n'a pas d'effet suspensif ex lege (art. 315 al. 4 let. b CPC); Que compte tenu de la présence d'enfants mineurs,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les revenus de l'appelant se composent de son salaire de base brut de 2'337 fr. 50 versé 13 fois l'an et d'une participation au chiffre d'affaires, d'en moyenne 400 fr. par mois en d'octobre et novembre 2015; Qu'ainsi, son revenu mensuel moyen peut être estimé, prima facie et sans préjudice de l'examen au fond, à environ 2'690 fr. ((2'337 fr. 50 – 8.09% (charges sociales)) x 13 : 12 = 2'327 fr. + (400 fr. – 8.09% (charges sociales) = 367 fr.); Que ses charges comprennent le montant de base OP de 1'200 fr., le loyer de 600 fr. et la prime d'assurance maladie de 457 fr. 70, soit un total de 2'257 fr. 70, de sorte que son disponible est de 432 fr. par mois; Qu'il n'est pas contesté que les charges de D______ se montent à 628 fr. 65 par mois; Qu'il apparaît, à première vue et sans préjudice de l'examen au fond, que les charges de C______ de 610 fr. 55 par mois (sans compter les frais de déplacement, pris en charge par l'assurance invalidité) sont partiellement couvertes par la rente d'invalidité de 478 fr. 40 par mois, laissant un découvert de 132 fr.; Que l'intimée ne réalise pas de revenus, de sorte qu'il est vraisemblable qu'en cas de trop-perçu, elle ne sera pas en mesure de rembourser celui-ci; Que, toutefois, dans la balance des intérêts en présence, il y a lieu de tenir compte du fait que le paiement des contributions d'entretien de 200 fr. par enfant et par mois n'est pas susceptible de porter atteinte au minimum vital de l'appelant, que la contribution d'entretien de 200 fr. ne couvre pas le minimum vital de D______ et ne dépasse que de 70 fr. par mois celui de C______; Qu'au vu de ces éléments, il n'y a pas lieu d'accorder l'effet suspensif à l'appel;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PAR CES MOTIFS, La Présidente de la Chambre civile : Statuant sur suspension de l'exécution : Rejette la requête de A______ tendant à la suspension de l'effet exécutoire attaché au chiffre 7 du dispositif du jugement JTPI/13836/2015 rendu le 25 novembre 2015 par le Tribunal de première instance dans la procédure C/26116/2014-2. Dit qu'il sera statué sur les frais et dépens de la présente décision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