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C/25918/2020 vom 10. Mai 2022</w:t>
      </w:r>
    </w:p>
    <w:p>
      <w:r>
        <w:t>GE Cour de justice, 2022-05-10, FR</w:t>
      </w:r>
    </w:p>
    <w:p>
      <w:r>
        <w:rPr>
          <w:b/>
        </w:rPr>
        <w:t xml:space="preserve">Quelle: </w:t>
      </w:r>
      <w:r>
        <w:t>https://mcp.opencaselaw.ch/entscheid/ge_gerichte_C_25918_2020</w:t>
      </w:r>
    </w:p>
    <w:p>
      <w:r>
        <w:t>FR: GE_GERICHTE C/25918/2020 du 10 mai 2022</w:t>
      </w:r>
    </w:p>
    <w:p>
      <w:r>
        <w:t>IT: GE_GERICHTE C/25918/2020 del 10 maggio 2022</w:t>
      </w:r>
    </w:p>
    <w:p>
      <w:pPr>
        <w:pStyle w:val="Heading2"/>
      </w:pPr>
      <w:r>
        <w:t>Regeste</w:t>
      </w:r>
    </w:p>
    <w:p>
      <w:r>
        <w:t>CC.125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6.1 Compte tenu de l'issue du litige et de sa nature familiale (art. 107 al. 1 let. c CPC), les frais judiciaires, arrêtés à 1’250 fr. (art. 30 et 35 RTRMC), seront mis intégralement à la charge de l’appelant, lequel n’a obtenu que partiellement gain de cause et dont les moyens financiers sont supérieurs à ceux de l’intimée. Ils seront compensés avec l’avance de frais versée, qui reste acquise à l’Etat de Genève. En revanche, chaque partie assumera ses propres frais d’avocat. * * * * * PAR CES MOTIFS, La Chambre civile : A la forme : Déclare recevable l'appel interjeté par A______ contre le jugement JTPI/13228/2021 rendu le 15 octobre 2021 par le Tribunal de première instance dans la cause C/25918/2020. Au fond : Annule les chiffres 2 et 3 du dispositif du jugement attaqué et cela fait, statuant à nouveau sur ces points : Condamne A______ à verser à B______, par mois et d’avance, dès le 1 er janvier 2022, la somme de 3'400 fr., sous déduction des montants déjà versés depuis cette date, et ce jusqu’au 31 décembre 2023. Condamne A______ à verser à B______, par mois et d’avance, dès le 1 er janvier 2024, la somme de 1’400 fr., et ce jusqu’au 31 décembre 2025. Confirme pour le surplus le jugement attaqué. Déboute les parties de toutes autres conclusions. Sur les frais : Arrête les frais de la procédure d’appel à 1'250 fr., les met à la charge de A______ et les compense avec l’avance de frais versée, qui reste acquise à l’Etat de Genève. Dit qu’il n’est pas alloué de dépens. Siégeant : Monsieur Cédric-Laurent MICHEL, président; Madame Pauline ERARD, Madame Paola CAMPOMAGNANI, juges; Madame Camille LESTEVEN, greffière. Indication des voies de recours : Conformément aux art. 72 ss de la loi fédérale sur le Tribunal fédéral du 17 juin 2005 (LTF; RS 173.110 ),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