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C/2566/2014 vom 15. August 2014</w:t>
      </w:r>
    </w:p>
    <w:p>
      <w:r>
        <w:t>GE Cour de justice, 2014-08-15, FR</w:t>
      </w:r>
    </w:p>
    <w:p>
      <w:r>
        <w:rPr>
          <w:b/>
        </w:rPr>
        <w:t xml:space="preserve">Quelle: </w:t>
      </w:r>
      <w:r>
        <w:t>https://mcp.opencaselaw.ch/entscheid/ge_gerichte_C_2566_2014</w:t>
      </w:r>
    </w:p>
    <w:p>
      <w:r>
        <w:t>FR: GE_GERICHTE C/2566/2014 du 15 août 2014</w:t>
      </w:r>
    </w:p>
    <w:p>
      <w:r>
        <w:t>IT: GE_GERICHTE C/2566/2014 del 15 agosto 2014</w:t>
      </w:r>
    </w:p>
    <w:p>
      <w:pPr>
        <w:pStyle w:val="Heading2"/>
      </w:pPr>
      <w:r>
        <w:t>Regeste</w:t>
      </w:r>
    </w:p>
    <w:p>
      <w:r>
        <w:t>MAINLEVÉE PROVISOIRE | LP.82</w:t>
      </w:r>
    </w:p>
    <w:p>
      <w:pPr>
        <w:pStyle w:val="Heading2"/>
      </w:pPr>
      <w:r>
        <w:t>Erwägungen</w:t>
      </w:r>
    </w:p>
    <w:p>
      <w:r>
        <w:rPr>
          <w:b/>
        </w:rPr>
        <w:t>E. 4</w:t>
      </w:r>
    </w:p>
    <w:p>
      <w:r>
        <w:t>L'intimé, qui succombe, supportera les frais des deux instances (art. 106 al. 1 CPC), arrêtés à 1'875 fr., soit 750 fr. pour la première instance et 1'125 fr. pour le recours (art. 48, 61 OELP), couverts par les avances déjà opérées par la recourante, acquises à l'Etat (art. 111 al. 1 CPC). Il sera en conséquence condamné à verser ce montant à la recourante. L'intimé sera également condamné aux dépens, de première instance et de recours, de la recourante assistée d'un conseil, arrêtés à 5'500 fr. (3'200 fr. pour la première instance et 2'300 fr. pour le recours), débours et TVA compris (art. 96 et 105 al. 2 CPC; art. 85 et 89, 90 du Règlement fixant le tarif des greffes en matière civile du 22 décembre 2010, E 1 05.10; art. 25 et 26 LaCC; art. 25 LTVA).</w:t>
      </w:r>
    </w:p>
    <w:p>
      <w:r>
        <w:rPr>
          <w:b/>
        </w:rPr>
        <w:t>E. 5</w:t>
      </w:r>
    </w:p>
    <w:p>
      <w:r>
        <w:t>La valeur litigieuse, au sens de l'art. 51 LTF, est supérieure à 30'000 fr. * * * * * PAR CES MOTIFS, La Chambre civile : A la forme : Déclare recevable le recours interjeté par A______ contre le jugement JTPI/10077/2014 rendu le 15 août 2014 par le Tribunal de première instance dans la cause C/2566/2014-8 SML. Au fond : Annule ce jugement. Cela fait et statuant à nouveau : Prononce la mainlevée provisoire de l'opposition formée au commandement de payer, poursuite n° 1______. Déboute les parties de toutes autres conclusions. Sur les frais de première instance et de recours : Arrête les frais judiciaires à 1'875 fr., les met à la charge de B______ et dit qu'ils sont compensés avec les avances fournies, qui restent acquises à l'Etat de Genève. Condamne B______ à verser 1'875 fr. à A______ à ce titre. Condamne B______ à verser à A______ 5'500 fr. à titre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