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C/25372/2020 vom 27. April 2021</w:t>
      </w:r>
    </w:p>
    <w:p>
      <w:r>
        <w:t>GE Cour de justice, 2021-04-27, FR</w:t>
      </w:r>
    </w:p>
    <w:p>
      <w:r>
        <w:rPr>
          <w:b/>
        </w:rPr>
        <w:t xml:space="preserve">Quelle: </w:t>
      </w:r>
      <w:r>
        <w:t>https://mcp.opencaselaw.ch/entscheid/ge_gerichte_C_25372_2020</w:t>
      </w:r>
    </w:p>
    <w:p>
      <w:r>
        <w:t>FR: GE_GERICHTE C/25372/2020 du 27 avril 2021</w:t>
      </w:r>
    </w:p>
    <w:p>
      <w:r>
        <w:t>IT: GE_GERICHTE C/25372/2020 del 27 aprile 2021</w:t>
      </w:r>
    </w:p>
    <w:p>
      <w:pPr>
        <w:pStyle w:val="Heading2"/>
      </w:pPr>
      <w:r>
        <w:t>Regeste</w:t>
      </w:r>
    </w:p>
    <w:p>
      <w:r>
        <w:t>LP.174.al2</w:t>
      </w:r>
    </w:p>
    <w:p>
      <w:pPr>
        <w:pStyle w:val="Heading2"/>
      </w:pPr>
      <w:r>
        <w:t>Volltext</w:t>
      </w:r>
    </w:p>
    <w:p>
      <w:r>
        <w:t>Genève Cour de Justice (Cour civile) Chambre civile (Sommaires) 27.04.2021 C/25372/2020</w:t>
      </w:r>
    </w:p>
    <w:p>
      <w:r>
        <w:t>C/25372/2020 ACJC/519/2021 du 27.04.2021 sur JTPI/991/2021 ( SFC ) , CONFIRME Normes : LP.174.al2 Par ces motifs RÉPUBLIQUE ET CANTON DE GENÈVE POUVOIR JUDICIAIRE C/25372/2020 ACJC/519/2021 ARRÊT DE LA COUR DE JUSTICE Chambre civile DU MARDI 27 AVRIL 2021 Entre A______ SA , sise ______ [GE], recourante contre un jugement rendu par la 8ème Chambre du Tribunal de première instance de ce canton le 25 janvier 2021, comparant en personne, et B______ SA , sise ______ [GE], intimée, comparant en personne. Vu le jugement JTPI/991/2021 rendu le 25 janvier 2021 par le Tribunal de première instance dans la cause C/25372/2020-8 SFC, prononçant la faillite de A______ SA; Vu le recours formé le 10 février 2021 à la Cour de justice par A______ SA contre ce jugement, aux termes duquel celle-ci a allégué être solvable; Vu les ordonnances de la Cour des 24 février 2021 et 16 mars 2021 reçues par la partie recourante respectivement les 25 février 2021 et 17 mars 2021, lui impartissant un délai, puis un ultime délai de dix jours pour déposer la quittance pour solde de l'Office cantonal des poursuites attestant du paiement de la poursuite n o 1______, intérêts, frais et frais du Tribunal compris, ou la lettre de retrait de la requête de faillite; Attendu, EN FAIT ,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Qu'en l'espèce, la partie recourante n'a pas fourni, dans le délai imparti par la Cour, la quittance de l'office attestant du paiement de la poursuite; Que les conditions posées par l'art. 174 al. 2 LP font ainsi défaut;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10 février 2021 par A______ SA contre le jugement JTPI/991/2021 rendu le 25 janvier 2021 par le Tribunal de première instance dans la cause C/25372/2020-8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Nathalie LANDRY-BARTHE, présidente; Madame Fabienne GEISINGER-MARIETHOZ et Monsieur Ivo BUETTI, juges; Madame Laura SESSA, greffière. La présidente : Nathalie LANDRY-BARTHE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