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C/25075/2018 vom 27. August 2020</w:t>
      </w:r>
    </w:p>
    <w:p>
      <w:r>
        <w:t>GE Cour de justice, 2020-08-27, FR</w:t>
      </w:r>
    </w:p>
    <w:p>
      <w:r>
        <w:rPr>
          <w:b/>
        </w:rPr>
        <w:t xml:space="preserve">Quelle: </w:t>
      </w:r>
      <w:r>
        <w:t>https://mcp.opencaselaw.ch/entscheid/ge_gerichte_C_25075_2018</w:t>
      </w:r>
    </w:p>
    <w:p>
      <w:r>
        <w:t>FR: GE_GERICHTE C/25075/2018 du 27 août 2020</w:t>
      </w:r>
    </w:p>
    <w:p>
      <w:r>
        <w:t>IT: GE_GERICHTE C/25075/2018 del 27 agosto 2020</w:t>
      </w:r>
    </w:p>
    <w:p>
      <w:pPr>
        <w:pStyle w:val="Heading2"/>
      </w:pPr>
      <w:r>
        <w:t>Volltext</w:t>
      </w:r>
    </w:p>
    <w:p>
      <w:r>
        <w:t>Genève Cour de Justice (Cour civile) Chambre civile (Sommaires) 27.08.2020 C/25075/2018</w:t>
      </w:r>
    </w:p>
    <w:p>
      <w:r>
        <w:t>C/25075/2018 ACJC/1180/2020 du 27.08.2020 sur JTPI/3722/2019 ( SML ) Par ces motifs RÉPUBLIQUE ET CANTON DE GENÈVE POUVOIR JUDICIAIRE C/25075/2018 ACJC/1180/2020 ARRÊT DE LA COUR DE JUSTICE Chambre civile du jeudi 27 AOÛT 2020 Entre Madame A______ , domiciliée c/o ______, ______ (VD), recourante contre un jugement rendu par la 5ème Chambre du Tribunal de première instance de ce canton le 12 mars 2019, comparant par Me Aude Longet-Cornuz, avocate, rue Verdaine 13, case postale 3231, 1211 Genève 3, en l'étude de laquelle elle fait élection de domicile, et Monsieur B______ , domicilié ______, Genève, intimé, comparant par Me Christian Tamisier, avocat, rue Saint-Léger 8, 1205 Genève, en l'étude duquel il fait élection de domicile. Vu le jugement JTPI/3722/2019 rendu le 12 mars 2019 par le Tribunal de première instance dans la cause C/25075/2018-5 SML, déboutant A______ des fins de sa requête [de mainlevée d'opposition] et mettant les frais à la charge de celle-ci; Vu le recours formé le 25 mars 2019 à l'encontre de ce jugement par A______, aux termes duquel celle-ci a conclu, en substance, au prononcé de la mainlevée définitive de l'opposition formée par B______ au commandement de payer, poursuite n° 1______; Vu l'arrêt de la Cour du 6 mai 2019, ordonnant la suspension de la procédure, à la demande des parties, lesquelles étaient en pourparlers, et disant que la procédure serait reprise à la requête de la partie la plus diligente; Vu le courrier de la Cour du 4 août 2020 fixant aux parties un délai de dix jours pour se déterminer sur la reprise de la procédure; Attendu EN FAIT que par courrier du 12 août 2020, les parties ont informé la Cour de ce qu'elles étaient parvenues à un accord, et ont sollicité l'homologation de la convention conclue, jointe à leur pli et contresignée par elles, afin que celle-ci puisse valoir jugement ; Que dans le cadre de cette convention, les parties ont notamment convenu que A______ s'engageait dans un délai de 7 jours ouvrables dès la signature à retirer la poursuite n°1______ auprès de l'Office des poursuites et que dans les 30 jours dès réception de la preuve de la radiation de la poursuite précitée, B______ s'engageait à payer à A______ la somme de 25'000 fr. au titre d'arriérés de contribution d'entretien pour la période allant jusqu'au 31 décembre 2018; Que B______ s'est en outre engagé à verser à A______, sous certaines conditions, des contributions d'entretien mensuelles, de 2'250 fr. à 1'800 fr., du 1 er janvier 2019 au 30 juin 2022; Qu'il s'est également engagé à verser à celle-ci la somme de 43'000 fr. à titre d'arriérés de contribution de janvier 2019 à août 2020, moyennant la présentation de certains documents; Considérant EN DROIT que toute transaction, tout acquiescement et tout désistement d'action consignés au procès-verbal par le tribunal doivent être signés par les parties; qu'une transaction, un acquiescement ou un désistement d'action a les effets d'une décision entrée en force (art. 241 al. 1 et 2 CPC); Que dans un tel cas, l'autorité saisie raye l'affaire du rôle (art. 241 al. 3 CPC); Que si la procédure prend fin pour d'autres raisons sans avoir fait l'objet d'une décision, elle est rayée du rôle (art. 242 CPC); Que le tribunal ne peut accorder à une partie ni plus ni autre chose que ce qui est demandé, ni moins que ce qui est reconnu par la partie adverse (art. 58 CPC); Qu'en l'espèce, la Cour ordonnera, à titre préalable, la reprise de la procédure; Qu'elle n'est pas en mesure de ratifier la convention des parties, laquelle prévoit autre chose que ce qui est demandé au terme du recours dont elle est saisie; Que les parties seront en conséquence invitées à lui soumettre une nouvelle convention tenant compte de ce qui précède ou à justifier du retrait de la poursuite n° 1______, ce qui rendrait la cause sans objet; Que, dans ce cadre, les parties devront également se déterminer sur le sort des frais judiciaires et dépens de la présente procédure de recours. * * * * * PAR CES MOTIFS, La Chambre civile : Préalablement : Ordonne la reprise de la procédure dans la cause C/25075/2018. Statuant préparatoirement : Invite les parties à lui faire parvenir dans un délai de 20 jours dès réception de la présente décision une convention dans le sens des considérants ou à l'informer du retrait de la poursuite n° 1______, et à se déterminer sur le sort des frais judiciaires et dépens de la procédure. Réserve la suite de la procédure. Siégeant : Madame Pauline ERARD, présidente; Madame Nathalie LANDRY-BARTHE, Monsieur Ivo BUETTI, juges; Madame Mélanie DE RESENDE PEREIRA, greffière. La présidente : Pauline ERARD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