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C/24872/2015 vom 6. April 2016</w:t>
      </w:r>
    </w:p>
    <w:p>
      <w:r>
        <w:t>GE Cour de justice, 2016-04-06, FR</w:t>
      </w:r>
    </w:p>
    <w:p>
      <w:r>
        <w:rPr>
          <w:b/>
        </w:rPr>
        <w:t xml:space="preserve">Quelle: </w:t>
      </w:r>
      <w:r>
        <w:t>https://mcp.opencaselaw.ch/entscheid/ge_gerichte_C_24872_2015</w:t>
      </w:r>
    </w:p>
    <w:p>
      <w:r>
        <w:t>FR: GE_GERICHTE C/24872/2015 du 6 avril 2016</w:t>
      </w:r>
    </w:p>
    <w:p>
      <w:r>
        <w:t>IT: GE_GERICHTE C/24872/2015 del 6 aprile 2016</w:t>
      </w:r>
    </w:p>
    <w:p>
      <w:pPr>
        <w:pStyle w:val="Heading2"/>
      </w:pPr>
      <w:r>
        <w:t>Regeste</w:t>
      </w:r>
    </w:p>
    <w:p>
      <w:r>
        <w:t>MESURE PROVISIONNELLE; EFFET SUSPENSIF | CPC.315</w:t>
      </w:r>
    </w:p>
    <w:p>
      <w:pPr>
        <w:pStyle w:val="Heading2"/>
      </w:pPr>
      <w:r>
        <w:t>Volltext</w:t>
      </w:r>
    </w:p>
    <w:p>
      <w:r>
        <w:t>Genf Cour de Justice (Cour civile) Chambre civile 06.04.2016 C/24872/2015 Genève Cour de Justice (Cour civile) Chambre civile 06.04.2016 C/24872/2015 Ginevra Cour de Justice (Cour civile) Chambre civile 06.04.2016 C/24872/2015</w:t>
      </w:r>
    </w:p>
    <w:p>
      <w:r>
        <w:t>MESURE PROVISIONNELLE; EFFET SUSPENSIF | CPC.315</w:t>
      </w:r>
    </w:p>
    <w:p>
      <w:r>
        <w:t>C/24872/2015 ACJC/440/2016 du 06.04.2016 sur OTPI/______ ( PSDFP ) Descripteurs : MESURE PROVISIONNELLE; EFFET SUSPENSIF Normes : CPC.315 Par ces motifs RÉPUBLIQUE ET CANTON DE GENÈVE POUVOIR JUDICIAIRE C/24872/2015 ACJC/440/2016 ARRÊT DE LA COUR DE JUSTICE Chambre civile du MERCREDI 6 AVRIL 2016 Entre Monsieur A______ , domicilié ______, Genève, appelant d'un jugement rendu par la 21ème Chambre du Tribunal de première instance de ce canton le 18 février 2016, comparant par Me Elodie Skoulikas, avocate, 12, rue du Lac, case postale 6150, 1211 Genève 6, en l'Étude de laquelle il fait élection de domicile, et Madame B______ , domiciliée ______, (GE), intimée, comparant en personne. Vu, EN FAIT , l'ordonnance OTPI/______ du 18 février 2016, notifiée le 25 février 2016 à A______, aux termes de laquelle le Tribunal de première instance, statuant sur mesures provisionnelles dans le cadre de l'action en divorce formée par A______, a modifié le chiffre 4 du dispositif du jugement sur mesures protectrices de l'union conjugale en tant qu'il a donné acte à A______ de son engagement de verser, pour l'entretien de ses enfants C______ et D______, la somme de 100 fr. par mois, allocations familiales non comprises, à compter du 26 novembre 2015, puis l'a condamné à verser, à ce titre, la somme de 800 fr. dès le 15 mai 2016 (ch. 1); Vu l'appel déposé le 7 mars 2016 par A______ au greffe de la Cour de justice par lequel il demande l'annulation de l'ordonnance précitée en tant qu'elle augmente la contribution due par ses soins dès le 15 mai 2016; Qu'il requiert l'octroi de l'effet suspensif, expliquant que le paiement du montant de 800 fr. mis à sa charge à compter du 15 mai 2016 l'exposerait à un préjudice difficilement réparable, dès lors qu'il ne dispose pas des moyens pour s'en acquitter; Qu'invitée à se déterminer sur la requête d'effet suspensif, B______ ne s'est pas déterminée dans le délai imparti à cet effet; Qu'elle a également formé appel, concluant à l'annulation de l'ordonnance du 18 février 2016 et au rejet des conclusions de mesures provisionnelles prises par son époux; Considérant, EN DROIT , que la Cour est saisie d'un appel au sens de l'art. 308 CPC; Que le jugement querellé portant sur des mesures provisionnelles, l'appel n'a pas d'effet suspensif ex lege (art. 315 al. 4 let. b CPC); Que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ressort du dossier que l'époux perçoit actuellement des indemnités de chômage de 1'264 fr. par mois et qu'il est aidé par l'Hospice général à hauteur de 795 fr. par mois; Que ses charges incompressibles se montent, prima facie et sans préjudice de l'examen au fond, à 2'223 fr. par mois (1'200 fr. d'entretien de base OP, loyer de 687 fr. 95, prime d'assurance maladie (subside déduit) de 335 fr. 60); Qu'ainsi, les revenus effectifs de l'appelant ne lui permettent pas de s'acquitter d'une contribution d'entretien en faveur de ses enfants, sans porter atteinte à son minimum vital; Qu'il convient ainsi d'accorder l'effet suspensif pour la période postérieure au 15 mai 2016, pour tout montant supérieur à 100 fr. par mois dû à titre de contribution d'entretien des enfants, montant que l'appelant se propose de verser; Que cet octroi n'est pas susceptible de causer un préjudice difficilement réparable aux enfants des parties ni à l'épouse, dont les revenus de 4'400 fr. par mois permettent de couvrir intégralement leurs charges incompressibles (1'138 fr. pour les enfants et 2'800 fr. pour l'épouse); Que, cela étant, il est relevé que la présente décision ne préjuge en rien de la question de savoir si le Tribunal a à raison imputé un revenu hypothétique à l'appelant à compter du 15 mai 2016; Qu'il est ainsi rappelé au père qu'il lui appartient de déployer tous les efforts que l'on peut raisonnablement exiger de sa part pour trouver un emploi lui permettant de remplir son obligation d'entretien envers ses deux enfants;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Admet la requête de A______ tendant à la suspension de l'effet exécutoire attaché au chiffre 1 du dispositif de l'ordonnance OTPI/______ rendue le 18 février 2016 par le Tribunal de première instance dans la procédure C/24872/2015-21, pour tout montant supérieur à 100 fr. par mois dû à compter du 15 mai 2016. La rejette pour le surplus.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