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C/24852/2016 vom 20. Februar 2018</w:t>
      </w:r>
    </w:p>
    <w:p>
      <w:r>
        <w:t>GE Cour de justice, 2018-02-20, FR</w:t>
      </w:r>
    </w:p>
    <w:p>
      <w:r>
        <w:rPr>
          <w:b/>
        </w:rPr>
        <w:t xml:space="preserve">Quelle: </w:t>
      </w:r>
      <w:r>
        <w:t>https://mcp.opencaselaw.ch/entscheid/ge_gerichte_C_24852_2016</w:t>
      </w:r>
    </w:p>
    <w:p>
      <w:r>
        <w:t>FR: GE_GERICHTE C/24852/2016 du 20 février 2018</w:t>
      </w:r>
    </w:p>
    <w:p>
      <w:r>
        <w:t>IT: GE_GERICHTE C/24852/2016 del 20 febbraio 2018</w:t>
      </w:r>
    </w:p>
    <w:p>
      <w:pPr>
        <w:pStyle w:val="Heading2"/>
      </w:pPr>
      <w:r>
        <w:t>Regeste</w:t>
      </w:r>
    </w:p>
    <w:p>
      <w:r>
        <w:t>CPC.315</w:t>
      </w:r>
    </w:p>
    <w:p>
      <w:pPr>
        <w:pStyle w:val="Heading2"/>
      </w:pPr>
      <w:r>
        <w:t>Volltext</w:t>
      </w:r>
    </w:p>
    <w:p>
      <w:r>
        <w:t>Genf Cour de Justice (Cour civile) Chambre civile 13.04.2018 C/24852/2016 Genève Cour de Justice (Cour civile) Chambre civile 13.04.2018 C/24852/2016 Ginevra Cour de Justice (Cour civile) Chambre civile 13.04.2018 C/24852/2016</w:t>
      </w:r>
    </w:p>
    <w:p>
      <w:r>
        <w:t>C/24852/2016 ACJC/460/2018 du 13.04.2018 sur JTPI/2838/2018 ( SDF ) Normes : CPC.315 Par ces motifs RÉPUBLIQUE ET CANTON DE GENÈVE POUVOIR JUDICIAIRE C/24852/2016 ACJC/460/2018 ARRÊT DE LA COUR DE JUSTICE Chambre civile du VENDREDI 13 AVRIL 2018 Entre Monsieur A______ , domicilié ______, appelant d'un jugement rendu par la 1 ère Chambre du Tribunal de première instance de ce canton le 20 février 2018, comparant par Me Reza Vafadar, avocat, rue François-Bellot 4, 1206 Genève, en l'étude duquel il fait élection de domicile, et Madame B______ , domiciliée ______(GE), intimée, comparant par Me Eric Hess, avocat, rue Saint-Léger 6, case postale, 1211 Genève 4, en l'étude duquel elle fait élection de domicile. Attendu, EN FAIT , que par jugement du 20 février 2018, le Tribunal de première instance, statuant par voie de procédure sommaire sur nouvelles mesures protectrices de l’union conjugale, a débouté A______ (ch. 1 du dispositif) et B______ (ch. 2) de toutes leurs conclusions, mis à leur charge à raison de la moitié chacun les frais judicaires, arrêtés à 500 fr., et dit qu'il n'était pas alloué de dépens (ch. 4); Que par acte expédié au greffe de la Cour le 8 mars 2018, A______ a formé appel contre ce jugement, concluant, principalement, à l'annulation du ch. 1 de son dispositif et, cela fait, à ce que le ch. 6 du dispositif du jugement JTPI/8346/2016 rendu le 23 juin 2016 par le Tribunal dans la cause C/1_____, rectifié le 23 mars 2017, soit modifié en donnant acte à la société C______ de verser mensuellement directement en mains de B______ la somme de 5'000 fr. à titre de contribution à l'entretien de la famille, dès le 1 er décembre 2016; Qu'il a conclu, préalablement, à la restitution de l'effet suspensif à son appel; qu'il a invoqué que le paiement de la contribution d'entretien de 8'000 fr. qu'il a été condamné à payer par le jugement JTPI/8346/2016 entamait son minimum vital; Qu'invitée à se déterminer à cet égard, B______ a conclu au rejet de cette requête d'effet suspensif au motif qu'une décision négative ne pouvait pas être suspendue;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la question de l'effet suspensif ne se pose pas en cas d'appel contre une décision refusant d'ordonner la mesure requise, cette décision ne déployant aucun effet susceptible d'être suspendu (Stucki/Pahud, Le régime des décisions super-provisionnelles et provisionnelles du code de procédure civile, in SJ 2015 II 1, p. 24); Qu'en l'espèce, le Tribunal ayant rejeté la requête de l'appelant tendant à la modification des mesures protectrices de l'union conjugale prononcées par jugement JTPI/8346/2016 , il ne peut y avoir de suspension des effets du jugement attaqué; que l'appelant ne peut obtenir, par l'octroi de l'effet suspensif requis, la réduction du montant de la contribution d'entretien qu'il sollicite; Qu'au vu de ce qui précède, la requête d'effet suspensif sera rejetée; Qu'il sera statué sur les frais et dépens de l'incident avec la décision au fond (art. 104 al. 3 CPC). * * * * * * PAR CES MOTIFS, La Chambre civile : Statuant sur requêtes de suspension du caractère exécutoire du jugement entrepris : Rejette la requête formée par A______ tendant à la suspension du caractère exécutoire du jugement JTPI/2838/2018 rendu le 20 février 2018 par le Tribunal de première instance dans la cause C/24852/2016-1.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