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C/24686/2020 vom 23. April 2021</w:t>
      </w:r>
    </w:p>
    <w:p>
      <w:r>
        <w:t>GE Cour de justice, 2021-04-23, FR</w:t>
      </w:r>
    </w:p>
    <w:p>
      <w:r>
        <w:rPr>
          <w:b/>
        </w:rPr>
        <w:t xml:space="preserve">Quelle: </w:t>
      </w:r>
      <w:r>
        <w:t>https://mcp.opencaselaw.ch/entscheid/ge_gerichte_C_24686_2020</w:t>
      </w:r>
    </w:p>
    <w:p>
      <w:r>
        <w:t>FR: GE_GERICHTE C/24686/2020 du 23 avril 2021</w:t>
      </w:r>
    </w:p>
    <w:p>
      <w:r>
        <w:t>IT: GE_GERICHTE C/24686/2020 del 23 aprile 2021</w:t>
      </w:r>
    </w:p>
    <w:p>
      <w:pPr>
        <w:pStyle w:val="Heading2"/>
      </w:pPr>
      <w:r>
        <w:t>Erwägungen</w:t>
      </w:r>
    </w:p>
    <w:p>
      <w:r>
        <w:rPr>
          <w:b/>
        </w:rPr>
        <w:t>E. 19</w:t>
      </w:r>
    </w:p>
    <w:p>
      <w:r>
        <w:t>SML. Dit qu'il n'est pas perçu de frais judiciaires pour la présente décision. Siégeant : Madame Pauline ERARD, présidente; Madame Nathalie LANDRY-BARTHE et Monsieur Ivo BUETTI, juges; Madame Mélanie DE RESENDE PEREIRA, greffière. La présidente : Pauline ERARD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