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C/24250/2012 vom 27. Mai 2013</w:t>
      </w:r>
    </w:p>
    <w:p>
      <w:r>
        <w:t>GE Cour de justice, 2013-05-27, FR</w:t>
      </w:r>
    </w:p>
    <w:p>
      <w:r>
        <w:rPr>
          <w:b/>
        </w:rPr>
        <w:t xml:space="preserve">Quelle: </w:t>
      </w:r>
      <w:r>
        <w:t>https://mcp.opencaselaw.ch/entscheid/ge_gerichte_C_24250_2012</w:t>
      </w:r>
    </w:p>
    <w:p>
      <w:r>
        <w:t>FR: GE_GERICHTE C/24250/2012 du 27 mai 2013</w:t>
      </w:r>
    </w:p>
    <w:p>
      <w:r>
        <w:t>IT: GE_GERICHTE C/24250/2012 del 27 maggio 2013</w:t>
      </w:r>
    </w:p>
    <w:p>
      <w:pPr>
        <w:pStyle w:val="Heading2"/>
      </w:pPr>
      <w:r>
        <w:t>Regeste</w:t>
      </w:r>
    </w:p>
    <w:p>
      <w:r>
        <w:t>CAS CLAIR; EXPULSION DE LOCATAIRE | CPC.257.al. 1 CO.257c</w:t>
      </w:r>
    </w:p>
    <w:p>
      <w:pPr>
        <w:pStyle w:val="Heading2"/>
      </w:pPr>
      <w:r>
        <w:t>Erwägungen</w:t>
      </w:r>
    </w:p>
    <w:p>
      <w:r>
        <w:rPr>
          <w:b/>
        </w:rPr>
        <w:t>E. 1.1</w:t>
      </w:r>
    </w:p>
    <w:p>
      <w:r>
        <w:t>La voie de recours contre une décision portant sur une évacuation, qui constitue une décision finale, est l'appel si la valeur litigieuse au dernier état des conclusions est de 10'000 fr. au moins (art. 308 al. 2 CPC), étant précisé que, s'agissant de la décision relative à l'exécution de l'évacuation, seule la voie du recours est recevable à cet égard (art. 309 let. a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n.p. 4A_217/2007 du 4 septembre 2007 consid. 1; ATF 111 II 384 consid. 1; LACHAT, op. cit., ch. 4.3 p. 49). En l'espèce, la présente procédure a trait à une demande d'évacuation pour défaut de paiement et l'exécution directe de celle-ci. La valeur litigieuse correspond dès lors à la somme des loyers entre le moment du dépôt de l'appel par l'appelante et le moment où le déguerpissement de l'intimé pourra vraisemblablement être exécuté par la force publique, soit 16'380 fr. (loyer mensuel de 1'820 fr. charges non comprises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Partant, l'on doit considérer, que la valeur litigieuse excède 10'000 fr., seuil prévu pour l'admissibilité de l'appel (art. 308 al. 2 CPC). La voie de l'appel est donc ouverte contre la décision portant sur une requête d'évacuation.</w:t>
      </w:r>
    </w:p>
    <w:p>
      <w:r>
        <w:rPr>
          <w:b/>
        </w:rPr>
        <w:t>E. 1.2</w:t>
      </w:r>
    </w:p>
    <w:p>
      <w:r>
        <w:t>Vu l'application de l'art. 257d CO dans le cadre de la présente cause, la Chambre des baux et loyers siège sans assesseurs (art. 121 al. 2 LOJ).</w:t>
      </w:r>
    </w:p>
    <w:p>
      <w:r>
        <w:rPr>
          <w:b/>
        </w:rPr>
        <w:t>E. 2</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Il en va de même du délai de recours dans le cadre d'une décision prise en procédure sommaire (art. 321 al. 2 CPC). Cette procédure s'applique notamment aux cas clairs (art. 248 lit. b CPC). 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op. cit., 2011, ch. 4.4.2.2, p. 167). L'appel a été interjeté dans le délai de dix jours (art. 257, 314 al. 1 et 321 al. 2 CPC) et suivant la forme prescrite par la loi (art. 130, 131, 311 al. 1 et 321 al. 1 CPC). Il est ainsi recevable.</w:t>
      </w:r>
    </w:p>
    <w:p>
      <w:r>
        <w:rPr>
          <w:b/>
        </w:rPr>
        <w:t>E. 3</w:t>
      </w:r>
    </w:p>
    <w:p>
      <w:r>
        <w:t>L'appel peut être formé pour violation du droit ou constatation inexacte des faits (art. 310 CPC). Il a un effet suspensif automatique (art. 315 al. 1 CPC). En revanche, la Cour revoit la décision relative à l'exécution de l'évacuation avec un plein pouvoir d'examen en droit et un pouvoir d'examen limité à l'arbitraire en fait (art. 320 CPC). Le recours n'a pas d'effet suspensif automatique (art. 325 CPC).</w:t>
      </w:r>
    </w:p>
    <w:p>
      <w:r>
        <w:rPr>
          <w:b/>
        </w:rPr>
        <w:t>E. 4</w:t>
      </w:r>
    </w:p>
    <w:p>
      <w:r>
        <w:t>La question à trancher dans un premier temps est celle de savoir si la procédure introduite par la requête de l’appelante du 17 octobre 2011 remplit les conditions du cas clair au sens de l'art. 257 al. 1 CPC et si les premiers juges étaient, dès lors, fondés ou non à la déclarer irrecevable au motif qu'elle ne remplissait pas ces conditions.</w:t>
      </w:r>
    </w:p>
    <w:p>
      <w:r>
        <w:rPr>
          <w:b/>
        </w:rPr>
        <w:t>E. 4.1</w:t>
      </w:r>
    </w:p>
    <w:p>
      <w:r>
        <w:t>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note 1678 p. 306).</w:t>
      </w:r>
    </w:p>
    <w:p>
      <w:r>
        <w:rPr>
          <w:b/>
        </w:rPr>
        <w:t>E. 4.2</w:t>
      </w:r>
    </w:p>
    <w:p>
      <w:r>
        <w:t>Aux termes de l'art. 1 CCR, qui déroge à l’art. 257c CO et qui a été déclaré de force obligatoire générale,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Cet article 1 du contrat cadre a été repris, mot pour mot, à l'art. 12 al. 2 des conditions générales et règles et usages locatifs (édition 1991) intégrés au bail liant les parties à la présente procédure.</w:t>
      </w:r>
    </w:p>
    <w:p>
      <w:r>
        <w:rPr>
          <w:b/>
        </w:rPr>
        <w:t>E. 4.3</w:t>
      </w:r>
    </w:p>
    <w:p>
      <w:r>
        <w:t>La bailleresse fait grief au Tribunal d'avoir considéré que le cas n'était pas clair. Elle soutient que les premiers juges ont estimé à tort que l'art. 1 al. 2 CCR exigeait de fixer au locataire un délai minimum de dix jours dans le cadre de la mise en demeure pour exiger le paiement trimestriel du loyer. Elle estime que cette disposition ne prévoit de délai minimum et que ce délai peut au contraire être fixé librement. D'après la jurisprudence de la Cour de justice, une mise en demeure de payer l'arriéré de loyer dans un délai de dix jours sous menace du paiement trimestriel est admissible ( ACJC/597/2011 ); la Cour se réfère à cet égard à LACHAT (Le bail à loyer, 2008, p. 311, note 47). La jurisprudence du Tribunal fédéral ne répond pas explicitement à cette question. Or, en l'espèce, la bailleresse a imparti un délai de cinq jours uniquement pour le paiement de l'arriéré de loyer sous la menace d'exiger le paiement trimestriel. Il n'est dès lors pas clair au vu de la doctrine et de la jurisprudence de la Cour si un tel délai peut être considéré comme suffisant. C'est dès lors à juste titre que les premiers juges ont retenu qu'il n'était pas certain que l'avis comminatoire subséquent et, partant, la résiliation pour défaut de paiement soient valables, la situation juridique ne pouvant être considérée comme claire. La requête en protection de cas clair formée par la bailleresse a à juste titre été déclarée irrecevable. L'appel sera par conséquent rejeté et le jugement confirmé.</w:t>
      </w:r>
    </w:p>
    <w:p>
      <w:r>
        <w:rPr>
          <w:b/>
        </w:rPr>
        <w:t>E. 5</w:t>
      </w:r>
    </w:p>
    <w:p>
      <w:r>
        <w:t>La procédure est gratuite (art. 22 al. 1 LaCC). * * * * * PAR CES MOTIFS, La Chambre des baux et loyers : A la forme : Déclare recevable l'appel interjeté par A______ contre le jugement JTBL/85/2013 rendu le 1 er février 2013 par le Tribunal des baux et loyers dans la cause C/24250/2012-7-SE. Au fond : Confirme le jugement entrepris.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